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FC69A" w14:textId="77777777" w:rsidR="00B8089E" w:rsidRPr="00B8089E" w:rsidRDefault="00B8089E" w:rsidP="00B8089E">
      <w:pPr>
        <w:spacing w:line="360" w:lineRule="auto"/>
        <w:rPr>
          <w:rFonts w:ascii="Arial" w:hAnsi="Arial" w:cs="Arial"/>
          <w:color w:val="0D0D0D" w:themeColor="text1" w:themeTint="F2"/>
          <w:u w:val="single"/>
        </w:rPr>
      </w:pPr>
      <w:r w:rsidRPr="00B8089E">
        <w:rPr>
          <w:rFonts w:ascii="Arial" w:hAnsi="Arial" w:cs="Arial"/>
          <w:color w:val="0D0D0D" w:themeColor="text1" w:themeTint="F2"/>
          <w:u w:val="single"/>
        </w:rPr>
        <w:t>THE CALIPHATE CUBS – FILM TREATMENT</w:t>
      </w:r>
    </w:p>
    <w:p w14:paraId="085D57E8" w14:textId="003A8D40" w:rsidR="009B0C48" w:rsidRDefault="00B8089E" w:rsidP="00B8089E">
      <w:pPr>
        <w:spacing w:line="360" w:lineRule="auto"/>
        <w:rPr>
          <w:rFonts w:ascii="Arial" w:hAnsi="Arial" w:cs="Arial"/>
          <w:color w:val="0D0D0D" w:themeColor="text1" w:themeTint="F2"/>
          <w:u w:val="single"/>
        </w:rPr>
      </w:pPr>
      <w:r w:rsidRPr="00B8089E">
        <w:rPr>
          <w:rFonts w:ascii="Arial" w:hAnsi="Arial" w:cs="Arial"/>
          <w:color w:val="0D0D0D" w:themeColor="text1" w:themeTint="F2"/>
          <w:u w:val="single"/>
        </w:rPr>
        <w:t>Logline: Based on real events. A group of school children are captured by Isis and must escape a terrorist training camp before being indoctrinated into suicide bombers</w:t>
      </w:r>
      <w:r w:rsidR="00250700">
        <w:rPr>
          <w:rFonts w:ascii="Arial" w:hAnsi="Arial" w:cs="Arial"/>
          <w:color w:val="0D0D0D" w:themeColor="text1" w:themeTint="F2"/>
          <w:u w:val="single"/>
        </w:rPr>
        <w:t>…</w:t>
      </w:r>
    </w:p>
    <w:p w14:paraId="5D1B9C57" w14:textId="0B70FB17" w:rsidR="000A29D2" w:rsidRPr="00833D05" w:rsidRDefault="00340EFB" w:rsidP="0021477B">
      <w:pPr>
        <w:spacing w:line="360" w:lineRule="auto"/>
        <w:rPr>
          <w:rFonts w:ascii="Arial" w:hAnsi="Arial" w:cs="Arial"/>
          <w:color w:val="0D0D0D" w:themeColor="text1" w:themeTint="F2"/>
          <w:u w:val="single"/>
        </w:rPr>
      </w:pPr>
      <w:r w:rsidRPr="00833D05">
        <w:rPr>
          <w:rFonts w:ascii="Arial" w:hAnsi="Arial" w:cs="Arial"/>
          <w:color w:val="0D0D0D" w:themeColor="text1" w:themeTint="F2"/>
          <w:u w:val="single"/>
        </w:rPr>
        <w:t>Treatment</w:t>
      </w:r>
    </w:p>
    <w:p w14:paraId="64C8F8A0" w14:textId="32573D8A" w:rsidR="00AA7E93" w:rsidRPr="00833D05" w:rsidRDefault="00250700" w:rsidP="0021477B">
      <w:pPr>
        <w:spacing w:line="360" w:lineRule="auto"/>
        <w:rPr>
          <w:rFonts w:ascii="Arial" w:hAnsi="Arial" w:cs="Arial"/>
          <w:color w:val="0D0D0D" w:themeColor="text1" w:themeTint="F2"/>
        </w:rPr>
      </w:pPr>
      <w:r>
        <w:rPr>
          <w:rFonts w:ascii="Arial" w:hAnsi="Arial" w:cs="Arial"/>
          <w:color w:val="0D0D0D" w:themeColor="text1" w:themeTint="F2"/>
        </w:rPr>
        <w:t>T</w:t>
      </w:r>
      <w:r w:rsidR="002318E0" w:rsidRPr="00833D05">
        <w:rPr>
          <w:rFonts w:ascii="Arial" w:hAnsi="Arial" w:cs="Arial"/>
          <w:color w:val="0D0D0D" w:themeColor="text1" w:themeTint="F2"/>
        </w:rPr>
        <w:t>he screenplay offers</w:t>
      </w:r>
      <w:r w:rsidR="00372CF6" w:rsidRPr="00833D05">
        <w:rPr>
          <w:rFonts w:ascii="Arial" w:hAnsi="Arial" w:cs="Arial"/>
          <w:color w:val="0D0D0D" w:themeColor="text1" w:themeTint="F2"/>
        </w:rPr>
        <w:t xml:space="preserve"> </w:t>
      </w:r>
      <w:r w:rsidR="00CC5DAA" w:rsidRPr="00833D05">
        <w:rPr>
          <w:rFonts w:ascii="Arial" w:hAnsi="Arial" w:cs="Arial"/>
          <w:color w:val="0D0D0D" w:themeColor="text1" w:themeTint="F2"/>
        </w:rPr>
        <w:t xml:space="preserve">a new perspective </w:t>
      </w:r>
      <w:r w:rsidR="002318E0" w:rsidRPr="00833D05">
        <w:rPr>
          <w:rFonts w:ascii="Arial" w:hAnsi="Arial" w:cs="Arial"/>
          <w:color w:val="0D0D0D" w:themeColor="text1" w:themeTint="F2"/>
        </w:rPr>
        <w:t xml:space="preserve">on </w:t>
      </w:r>
      <w:r w:rsidR="00621ED5">
        <w:rPr>
          <w:rFonts w:ascii="Arial" w:hAnsi="Arial" w:cs="Arial"/>
          <w:color w:val="0D0D0D" w:themeColor="text1" w:themeTint="F2"/>
        </w:rPr>
        <w:t xml:space="preserve">the rise of terrorism and </w:t>
      </w:r>
      <w:r w:rsidR="00CC5DAA" w:rsidRPr="00833D05">
        <w:rPr>
          <w:rFonts w:ascii="Arial" w:hAnsi="Arial" w:cs="Arial"/>
          <w:color w:val="0D0D0D" w:themeColor="text1" w:themeTint="F2"/>
        </w:rPr>
        <w:t>on</w:t>
      </w:r>
      <w:r w:rsidR="006D4D5F" w:rsidRPr="00833D05">
        <w:rPr>
          <w:rFonts w:ascii="Arial" w:hAnsi="Arial" w:cs="Arial"/>
          <w:color w:val="0D0D0D" w:themeColor="text1" w:themeTint="F2"/>
        </w:rPr>
        <w:t>e</w:t>
      </w:r>
      <w:r w:rsidR="00CC5DAA" w:rsidRPr="00833D05">
        <w:rPr>
          <w:rFonts w:ascii="Arial" w:hAnsi="Arial" w:cs="Arial"/>
          <w:color w:val="0D0D0D" w:themeColor="text1" w:themeTint="F2"/>
        </w:rPr>
        <w:t xml:space="preserve"> of history's darkest moments</w:t>
      </w:r>
      <w:r w:rsidR="00621ED5">
        <w:rPr>
          <w:rFonts w:ascii="Arial" w:hAnsi="Arial" w:cs="Arial"/>
          <w:color w:val="0D0D0D" w:themeColor="text1" w:themeTint="F2"/>
        </w:rPr>
        <w:t>;</w:t>
      </w:r>
      <w:r w:rsidR="00CC5DAA" w:rsidRPr="00833D05">
        <w:rPr>
          <w:rFonts w:ascii="Arial" w:hAnsi="Arial" w:cs="Arial"/>
          <w:color w:val="0D0D0D" w:themeColor="text1" w:themeTint="F2"/>
        </w:rPr>
        <w:t xml:space="preserve"> </w:t>
      </w:r>
      <w:r w:rsidR="00B45ACD" w:rsidRPr="00833D05">
        <w:rPr>
          <w:rFonts w:ascii="Arial" w:hAnsi="Arial" w:cs="Arial"/>
          <w:color w:val="0D0D0D" w:themeColor="text1" w:themeTint="F2"/>
        </w:rPr>
        <w:t>taking</w:t>
      </w:r>
      <w:r w:rsidR="00CC5DAA" w:rsidRPr="00833D05">
        <w:rPr>
          <w:rFonts w:ascii="Arial" w:hAnsi="Arial" w:cs="Arial"/>
          <w:color w:val="0D0D0D" w:themeColor="text1" w:themeTint="F2"/>
        </w:rPr>
        <w:t xml:space="preserve"> </w:t>
      </w:r>
      <w:r w:rsidR="00340EFB" w:rsidRPr="00833D05">
        <w:rPr>
          <w:rFonts w:ascii="Arial" w:hAnsi="Arial" w:cs="Arial"/>
          <w:color w:val="0D0D0D" w:themeColor="text1" w:themeTint="F2"/>
        </w:rPr>
        <w:t>all</w:t>
      </w:r>
      <w:r w:rsidR="00CC5DAA" w:rsidRPr="00833D05">
        <w:rPr>
          <w:rFonts w:ascii="Arial" w:hAnsi="Arial" w:cs="Arial"/>
          <w:color w:val="0D0D0D" w:themeColor="text1" w:themeTint="F2"/>
        </w:rPr>
        <w:t xml:space="preserve"> the facts and </w:t>
      </w:r>
      <w:r w:rsidR="00B45ACD" w:rsidRPr="00833D05">
        <w:rPr>
          <w:rFonts w:ascii="Arial" w:hAnsi="Arial" w:cs="Arial"/>
          <w:color w:val="0D0D0D" w:themeColor="text1" w:themeTint="F2"/>
        </w:rPr>
        <w:t>crafting</w:t>
      </w:r>
      <w:r w:rsidR="00CC5DAA" w:rsidRPr="00833D05">
        <w:rPr>
          <w:rFonts w:ascii="Arial" w:hAnsi="Arial" w:cs="Arial"/>
          <w:color w:val="0D0D0D" w:themeColor="text1" w:themeTint="F2"/>
        </w:rPr>
        <w:t xml:space="preserve"> them into</w:t>
      </w:r>
      <w:r w:rsidR="006D4D5F" w:rsidRPr="00833D05">
        <w:rPr>
          <w:rFonts w:ascii="Arial" w:hAnsi="Arial" w:cs="Arial"/>
          <w:color w:val="0D0D0D" w:themeColor="text1" w:themeTint="F2"/>
        </w:rPr>
        <w:t xml:space="preserve"> a</w:t>
      </w:r>
      <w:r w:rsidR="00CC5DAA" w:rsidRPr="00833D05">
        <w:rPr>
          <w:rFonts w:ascii="Arial" w:hAnsi="Arial" w:cs="Arial"/>
          <w:color w:val="0D0D0D" w:themeColor="text1" w:themeTint="F2"/>
        </w:rPr>
        <w:t xml:space="preserve"> stor</w:t>
      </w:r>
      <w:r w:rsidR="006D4D5F" w:rsidRPr="00833D05">
        <w:rPr>
          <w:rFonts w:ascii="Arial" w:hAnsi="Arial" w:cs="Arial"/>
          <w:color w:val="0D0D0D" w:themeColor="text1" w:themeTint="F2"/>
        </w:rPr>
        <w:t>y</w:t>
      </w:r>
      <w:r w:rsidR="00CC5DAA" w:rsidRPr="00833D05">
        <w:rPr>
          <w:rFonts w:ascii="Arial" w:hAnsi="Arial" w:cs="Arial"/>
          <w:color w:val="0D0D0D" w:themeColor="text1" w:themeTint="F2"/>
        </w:rPr>
        <w:t xml:space="preserve"> that will inspire, astound, and haunt </w:t>
      </w:r>
      <w:r w:rsidR="002F0E28" w:rsidRPr="00833D05">
        <w:rPr>
          <w:rFonts w:ascii="Arial" w:hAnsi="Arial" w:cs="Arial"/>
          <w:color w:val="0D0D0D" w:themeColor="text1" w:themeTint="F2"/>
        </w:rPr>
        <w:t xml:space="preserve">you </w:t>
      </w:r>
      <w:r w:rsidR="00CC5DAA" w:rsidRPr="00833D05">
        <w:rPr>
          <w:rFonts w:ascii="Arial" w:hAnsi="Arial" w:cs="Arial"/>
          <w:color w:val="0D0D0D" w:themeColor="text1" w:themeTint="F2"/>
        </w:rPr>
        <w:t xml:space="preserve">long after you've </w:t>
      </w:r>
      <w:r w:rsidR="004F4387" w:rsidRPr="00833D05">
        <w:rPr>
          <w:rFonts w:ascii="Arial" w:hAnsi="Arial" w:cs="Arial"/>
          <w:color w:val="0D0D0D" w:themeColor="text1" w:themeTint="F2"/>
        </w:rPr>
        <w:t>experienced it.</w:t>
      </w:r>
    </w:p>
    <w:p w14:paraId="12E8579E" w14:textId="5D4C61FC" w:rsidR="003B1ACF" w:rsidRPr="00833D05" w:rsidRDefault="00E234B2" w:rsidP="0021477B">
      <w:pPr>
        <w:spacing w:line="360" w:lineRule="auto"/>
        <w:rPr>
          <w:rFonts w:ascii="Arial" w:hAnsi="Arial" w:cs="Arial"/>
          <w:color w:val="0D0D0D" w:themeColor="text1" w:themeTint="F2"/>
        </w:rPr>
      </w:pPr>
      <w:r w:rsidRPr="00833D05">
        <w:rPr>
          <w:rFonts w:ascii="Arial" w:hAnsi="Arial" w:cs="Arial"/>
          <w:color w:val="0D0D0D" w:themeColor="text1" w:themeTint="F2"/>
        </w:rPr>
        <w:t>Act 1</w:t>
      </w:r>
    </w:p>
    <w:p w14:paraId="2C9AD3E1" w14:textId="726B695E" w:rsidR="000A29D2" w:rsidRPr="00833D05" w:rsidRDefault="00D20D01" w:rsidP="0021477B">
      <w:pPr>
        <w:spacing w:line="360" w:lineRule="auto"/>
        <w:rPr>
          <w:rFonts w:ascii="Arial" w:hAnsi="Arial" w:cs="Arial"/>
          <w:color w:val="0D0D0D" w:themeColor="text1" w:themeTint="F2"/>
        </w:rPr>
      </w:pPr>
      <w:r w:rsidRPr="00833D05">
        <w:rPr>
          <w:rFonts w:ascii="Arial" w:hAnsi="Arial" w:cs="Arial"/>
          <w:color w:val="0D0D0D" w:themeColor="text1" w:themeTint="F2"/>
        </w:rPr>
        <w:t xml:space="preserve">The story </w:t>
      </w:r>
      <w:r w:rsidR="00A525EA" w:rsidRPr="00833D05">
        <w:rPr>
          <w:rFonts w:ascii="Arial" w:hAnsi="Arial" w:cs="Arial"/>
          <w:color w:val="0D0D0D" w:themeColor="text1" w:themeTint="F2"/>
        </w:rPr>
        <w:t xml:space="preserve">begins in </w:t>
      </w:r>
      <w:r w:rsidR="00452B46">
        <w:rPr>
          <w:rFonts w:ascii="Arial" w:hAnsi="Arial" w:cs="Arial"/>
          <w:color w:val="0D0D0D" w:themeColor="text1" w:themeTint="F2"/>
        </w:rPr>
        <w:t>Syria</w:t>
      </w:r>
      <w:r w:rsidR="001F3A0D" w:rsidRPr="00833D05">
        <w:rPr>
          <w:rFonts w:ascii="Arial" w:hAnsi="Arial" w:cs="Arial"/>
          <w:color w:val="0D0D0D" w:themeColor="text1" w:themeTint="F2"/>
        </w:rPr>
        <w:t xml:space="preserve"> in </w:t>
      </w:r>
      <w:r w:rsidR="00A525EA" w:rsidRPr="00833D05">
        <w:rPr>
          <w:rFonts w:ascii="Arial" w:hAnsi="Arial" w:cs="Arial"/>
          <w:color w:val="0D0D0D" w:themeColor="text1" w:themeTint="F2"/>
        </w:rPr>
        <w:t>2015</w:t>
      </w:r>
      <w:r w:rsidR="001F3A0D" w:rsidRPr="00833D05">
        <w:rPr>
          <w:rFonts w:ascii="Arial" w:hAnsi="Arial" w:cs="Arial"/>
          <w:color w:val="0D0D0D" w:themeColor="text1" w:themeTint="F2"/>
        </w:rPr>
        <w:t>. Isis</w:t>
      </w:r>
      <w:r w:rsidR="000D774B" w:rsidRPr="00833D05">
        <w:rPr>
          <w:rFonts w:ascii="Arial" w:hAnsi="Arial" w:cs="Arial"/>
          <w:color w:val="0D0D0D" w:themeColor="text1" w:themeTint="F2"/>
        </w:rPr>
        <w:t>,</w:t>
      </w:r>
      <w:r w:rsidR="001F3A0D" w:rsidRPr="00833D05">
        <w:rPr>
          <w:rFonts w:ascii="Arial" w:hAnsi="Arial" w:cs="Arial"/>
          <w:color w:val="0D0D0D" w:themeColor="text1" w:themeTint="F2"/>
        </w:rPr>
        <w:t xml:space="preserve"> the militant Islamic fundamentalist group</w:t>
      </w:r>
      <w:r w:rsidR="00C53BB1" w:rsidRPr="00833D05">
        <w:rPr>
          <w:rFonts w:ascii="Arial" w:hAnsi="Arial" w:cs="Arial"/>
          <w:color w:val="0D0D0D" w:themeColor="text1" w:themeTint="F2"/>
        </w:rPr>
        <w:t xml:space="preserve"> are moving into Damascus, seizing buildings to station their troops</w:t>
      </w:r>
      <w:r w:rsidR="00D42FD5" w:rsidRPr="00833D05">
        <w:rPr>
          <w:rFonts w:ascii="Arial" w:hAnsi="Arial" w:cs="Arial"/>
          <w:color w:val="0D0D0D" w:themeColor="text1" w:themeTint="F2"/>
        </w:rPr>
        <w:t xml:space="preserve">, spreading propaganda against the </w:t>
      </w:r>
      <w:r w:rsidR="00FF2919">
        <w:rPr>
          <w:rFonts w:ascii="Arial" w:hAnsi="Arial" w:cs="Arial"/>
          <w:color w:val="0D0D0D" w:themeColor="text1" w:themeTint="F2"/>
        </w:rPr>
        <w:t>P</w:t>
      </w:r>
      <w:r w:rsidR="00D42FD5" w:rsidRPr="00833D05">
        <w:rPr>
          <w:rFonts w:ascii="Arial" w:hAnsi="Arial" w:cs="Arial"/>
          <w:color w:val="0D0D0D" w:themeColor="text1" w:themeTint="F2"/>
        </w:rPr>
        <w:t>resident</w:t>
      </w:r>
      <w:r w:rsidR="00A3066F">
        <w:rPr>
          <w:rFonts w:ascii="Arial" w:hAnsi="Arial" w:cs="Arial"/>
          <w:color w:val="0D0D0D" w:themeColor="text1" w:themeTint="F2"/>
        </w:rPr>
        <w:t>,</w:t>
      </w:r>
      <w:r w:rsidR="00D42FD5" w:rsidRPr="00833D05">
        <w:rPr>
          <w:rFonts w:ascii="Arial" w:hAnsi="Arial" w:cs="Arial"/>
          <w:color w:val="0D0D0D" w:themeColor="text1" w:themeTint="F2"/>
        </w:rPr>
        <w:t xml:space="preserve"> capturing young boys to turn into soldiers and </w:t>
      </w:r>
      <w:r w:rsidR="000018F4" w:rsidRPr="00833D05">
        <w:rPr>
          <w:rFonts w:ascii="Arial" w:hAnsi="Arial" w:cs="Arial"/>
          <w:color w:val="0D0D0D" w:themeColor="text1" w:themeTint="F2"/>
        </w:rPr>
        <w:t xml:space="preserve">kidnapping girls to sell </w:t>
      </w:r>
      <w:r w:rsidR="004F5BD2" w:rsidRPr="00833D05">
        <w:rPr>
          <w:rFonts w:ascii="Arial" w:hAnsi="Arial" w:cs="Arial"/>
          <w:color w:val="0D0D0D" w:themeColor="text1" w:themeTint="F2"/>
        </w:rPr>
        <w:t xml:space="preserve">as sex slaves </w:t>
      </w:r>
      <w:r w:rsidR="000018F4" w:rsidRPr="00833D05">
        <w:rPr>
          <w:rFonts w:ascii="Arial" w:hAnsi="Arial" w:cs="Arial"/>
          <w:color w:val="0D0D0D" w:themeColor="text1" w:themeTint="F2"/>
        </w:rPr>
        <w:t>to arms</w:t>
      </w:r>
      <w:r w:rsidR="0097785A" w:rsidRPr="00833D05">
        <w:rPr>
          <w:rFonts w:ascii="Arial" w:hAnsi="Arial" w:cs="Arial"/>
          <w:color w:val="0D0D0D" w:themeColor="text1" w:themeTint="F2"/>
        </w:rPr>
        <w:t xml:space="preserve"> dealers and human traffickers. </w:t>
      </w:r>
    </w:p>
    <w:p w14:paraId="47D12A36" w14:textId="470E52B8" w:rsidR="000018F4" w:rsidRPr="00833D05" w:rsidRDefault="006353A4" w:rsidP="0021477B">
      <w:pPr>
        <w:spacing w:line="360" w:lineRule="auto"/>
        <w:rPr>
          <w:rFonts w:ascii="Arial" w:hAnsi="Arial" w:cs="Arial"/>
          <w:color w:val="0D0D0D" w:themeColor="text1" w:themeTint="F2"/>
        </w:rPr>
      </w:pPr>
      <w:r w:rsidRPr="00833D05">
        <w:rPr>
          <w:rFonts w:ascii="Arial" w:hAnsi="Arial" w:cs="Arial"/>
          <w:color w:val="0D0D0D" w:themeColor="text1" w:themeTint="F2"/>
        </w:rPr>
        <w:t xml:space="preserve">Tariq, the innocent, </w:t>
      </w:r>
      <w:r w:rsidR="0058321A" w:rsidRPr="00833D05">
        <w:rPr>
          <w:rFonts w:ascii="Arial" w:hAnsi="Arial" w:cs="Arial"/>
          <w:color w:val="0D0D0D" w:themeColor="text1" w:themeTint="F2"/>
        </w:rPr>
        <w:t>fifteen-year-old</w:t>
      </w:r>
      <w:r w:rsidRPr="00833D05">
        <w:rPr>
          <w:rFonts w:ascii="Arial" w:hAnsi="Arial" w:cs="Arial"/>
          <w:color w:val="0D0D0D" w:themeColor="text1" w:themeTint="F2"/>
        </w:rPr>
        <w:t xml:space="preserve"> protagonist of the story</w:t>
      </w:r>
      <w:r w:rsidR="00FB6069" w:rsidRPr="00833D05">
        <w:rPr>
          <w:rFonts w:ascii="Arial" w:hAnsi="Arial" w:cs="Arial"/>
          <w:color w:val="0D0D0D" w:themeColor="text1" w:themeTint="F2"/>
        </w:rPr>
        <w:t xml:space="preserve"> runs </w:t>
      </w:r>
      <w:r w:rsidR="00A3066F">
        <w:rPr>
          <w:rFonts w:ascii="Arial" w:hAnsi="Arial" w:cs="Arial"/>
          <w:color w:val="0D0D0D" w:themeColor="text1" w:themeTint="F2"/>
        </w:rPr>
        <w:t>a</w:t>
      </w:r>
      <w:r w:rsidR="00FB6069" w:rsidRPr="00833D05">
        <w:rPr>
          <w:rFonts w:ascii="Arial" w:hAnsi="Arial" w:cs="Arial"/>
          <w:color w:val="0D0D0D" w:themeColor="text1" w:themeTint="F2"/>
        </w:rPr>
        <w:t xml:space="preserve"> family shop while his mother goes to work and his sister</w:t>
      </w:r>
      <w:r w:rsidR="003C7E60" w:rsidRPr="00833D05">
        <w:rPr>
          <w:rFonts w:ascii="Arial" w:hAnsi="Arial" w:cs="Arial"/>
          <w:color w:val="0D0D0D" w:themeColor="text1" w:themeTint="F2"/>
        </w:rPr>
        <w:t xml:space="preserve"> Aisha</w:t>
      </w:r>
      <w:r w:rsidR="00FB6069" w:rsidRPr="00833D05">
        <w:rPr>
          <w:rFonts w:ascii="Arial" w:hAnsi="Arial" w:cs="Arial"/>
          <w:color w:val="0D0D0D" w:themeColor="text1" w:themeTint="F2"/>
        </w:rPr>
        <w:t xml:space="preserve"> and autistic </w:t>
      </w:r>
      <w:r w:rsidR="00B430DC" w:rsidRPr="00833D05">
        <w:rPr>
          <w:rFonts w:ascii="Arial" w:hAnsi="Arial" w:cs="Arial"/>
          <w:color w:val="0D0D0D" w:themeColor="text1" w:themeTint="F2"/>
        </w:rPr>
        <w:t>brother</w:t>
      </w:r>
      <w:r w:rsidR="003C7E60" w:rsidRPr="00833D05">
        <w:rPr>
          <w:rFonts w:ascii="Arial" w:hAnsi="Arial" w:cs="Arial"/>
          <w:color w:val="0D0D0D" w:themeColor="text1" w:themeTint="F2"/>
        </w:rPr>
        <w:t xml:space="preserve"> Yusef</w:t>
      </w:r>
      <w:r w:rsidR="00B430DC" w:rsidRPr="00833D05">
        <w:rPr>
          <w:rFonts w:ascii="Arial" w:hAnsi="Arial" w:cs="Arial"/>
          <w:color w:val="0D0D0D" w:themeColor="text1" w:themeTint="F2"/>
        </w:rPr>
        <w:t xml:space="preserve"> attend school. His mother, a nurse wishes to sell up, leave </w:t>
      </w:r>
      <w:r w:rsidR="00F56CA0" w:rsidRPr="00833D05">
        <w:rPr>
          <w:rFonts w:ascii="Arial" w:hAnsi="Arial" w:cs="Arial"/>
          <w:color w:val="0D0D0D" w:themeColor="text1" w:themeTint="F2"/>
        </w:rPr>
        <w:t xml:space="preserve">war torn </w:t>
      </w:r>
      <w:r w:rsidR="00B430DC" w:rsidRPr="00833D05">
        <w:rPr>
          <w:rFonts w:ascii="Arial" w:hAnsi="Arial" w:cs="Arial"/>
          <w:color w:val="0D0D0D" w:themeColor="text1" w:themeTint="F2"/>
        </w:rPr>
        <w:t>Syria</w:t>
      </w:r>
      <w:r w:rsidR="00444218" w:rsidRPr="00833D05">
        <w:rPr>
          <w:rFonts w:ascii="Arial" w:hAnsi="Arial" w:cs="Arial"/>
          <w:color w:val="0D0D0D" w:themeColor="text1" w:themeTint="F2"/>
        </w:rPr>
        <w:t xml:space="preserve"> and take </w:t>
      </w:r>
      <w:r w:rsidR="00F56CA0" w:rsidRPr="00833D05">
        <w:rPr>
          <w:rFonts w:ascii="Arial" w:hAnsi="Arial" w:cs="Arial"/>
          <w:color w:val="0D0D0D" w:themeColor="text1" w:themeTint="F2"/>
        </w:rPr>
        <w:t>her</w:t>
      </w:r>
      <w:r w:rsidR="00444218" w:rsidRPr="00833D05">
        <w:rPr>
          <w:rFonts w:ascii="Arial" w:hAnsi="Arial" w:cs="Arial"/>
          <w:color w:val="0D0D0D" w:themeColor="text1" w:themeTint="F2"/>
        </w:rPr>
        <w:t xml:space="preserve"> children to Europe to escape the bombings and </w:t>
      </w:r>
      <w:r w:rsidR="002E4F65">
        <w:rPr>
          <w:rFonts w:ascii="Arial" w:hAnsi="Arial" w:cs="Arial"/>
          <w:color w:val="0D0D0D" w:themeColor="text1" w:themeTint="F2"/>
        </w:rPr>
        <w:t>the</w:t>
      </w:r>
      <w:r w:rsidR="00E4258C" w:rsidRPr="00833D05">
        <w:rPr>
          <w:rFonts w:ascii="Arial" w:hAnsi="Arial" w:cs="Arial"/>
          <w:color w:val="0D0D0D" w:themeColor="text1" w:themeTint="F2"/>
        </w:rPr>
        <w:t xml:space="preserve"> threat of an Isis invasion. However, </w:t>
      </w:r>
      <w:r w:rsidR="00B9741E" w:rsidRPr="00833D05">
        <w:rPr>
          <w:rFonts w:ascii="Arial" w:hAnsi="Arial" w:cs="Arial"/>
          <w:color w:val="0D0D0D" w:themeColor="text1" w:themeTint="F2"/>
        </w:rPr>
        <w:t>T</w:t>
      </w:r>
      <w:r w:rsidR="00E4258C" w:rsidRPr="00833D05">
        <w:rPr>
          <w:rFonts w:ascii="Arial" w:hAnsi="Arial" w:cs="Arial"/>
          <w:color w:val="0D0D0D" w:themeColor="text1" w:themeTint="F2"/>
        </w:rPr>
        <w:t>ariq, still grieving the death of his father</w:t>
      </w:r>
      <w:r w:rsidR="00FD66AC" w:rsidRPr="00833D05">
        <w:rPr>
          <w:rFonts w:ascii="Arial" w:hAnsi="Arial" w:cs="Arial"/>
          <w:color w:val="0D0D0D" w:themeColor="text1" w:themeTint="F2"/>
        </w:rPr>
        <w:t>,</w:t>
      </w:r>
      <w:r w:rsidR="00B9741E" w:rsidRPr="00833D05">
        <w:rPr>
          <w:rFonts w:ascii="Arial" w:hAnsi="Arial" w:cs="Arial"/>
          <w:color w:val="0D0D0D" w:themeColor="text1" w:themeTint="F2"/>
        </w:rPr>
        <w:t xml:space="preserve"> who was shot while </w:t>
      </w:r>
      <w:proofErr w:type="gramStart"/>
      <w:r w:rsidR="003C7E60" w:rsidRPr="00833D05">
        <w:rPr>
          <w:rFonts w:ascii="Arial" w:hAnsi="Arial" w:cs="Arial"/>
          <w:color w:val="0D0D0D" w:themeColor="text1" w:themeTint="F2"/>
        </w:rPr>
        <w:t>protesting</w:t>
      </w:r>
      <w:r w:rsidR="00B9741E" w:rsidRPr="00833D05">
        <w:rPr>
          <w:rFonts w:ascii="Arial" w:hAnsi="Arial" w:cs="Arial"/>
          <w:color w:val="0D0D0D" w:themeColor="text1" w:themeTint="F2"/>
        </w:rPr>
        <w:t xml:space="preserve"> </w:t>
      </w:r>
      <w:r w:rsidR="00FD66AC" w:rsidRPr="00833D05">
        <w:rPr>
          <w:rFonts w:ascii="Arial" w:hAnsi="Arial" w:cs="Arial"/>
          <w:color w:val="0D0D0D" w:themeColor="text1" w:themeTint="F2"/>
        </w:rPr>
        <w:t>against</w:t>
      </w:r>
      <w:proofErr w:type="gramEnd"/>
      <w:r w:rsidR="00FD66AC" w:rsidRPr="00833D05">
        <w:rPr>
          <w:rFonts w:ascii="Arial" w:hAnsi="Arial" w:cs="Arial"/>
          <w:color w:val="0D0D0D" w:themeColor="text1" w:themeTint="F2"/>
        </w:rPr>
        <w:t xml:space="preserve"> </w:t>
      </w:r>
      <w:r w:rsidR="00B9741E" w:rsidRPr="00833D05">
        <w:rPr>
          <w:rFonts w:ascii="Arial" w:hAnsi="Arial" w:cs="Arial"/>
          <w:color w:val="0D0D0D" w:themeColor="text1" w:themeTint="F2"/>
        </w:rPr>
        <w:t>the regime</w:t>
      </w:r>
      <w:r w:rsidR="004A4493" w:rsidRPr="00833D05">
        <w:rPr>
          <w:rFonts w:ascii="Arial" w:hAnsi="Arial" w:cs="Arial"/>
          <w:color w:val="0D0D0D" w:themeColor="text1" w:themeTint="F2"/>
        </w:rPr>
        <w:t>, wishes to stay in Damascu</w:t>
      </w:r>
      <w:r w:rsidR="00E30683">
        <w:rPr>
          <w:rFonts w:ascii="Arial" w:hAnsi="Arial" w:cs="Arial"/>
          <w:color w:val="0D0D0D" w:themeColor="text1" w:themeTint="F2"/>
        </w:rPr>
        <w:t>s to</w:t>
      </w:r>
      <w:r w:rsidR="00FD66AC" w:rsidRPr="00833D05">
        <w:rPr>
          <w:rFonts w:ascii="Arial" w:hAnsi="Arial" w:cs="Arial"/>
          <w:color w:val="0D0D0D" w:themeColor="text1" w:themeTint="F2"/>
        </w:rPr>
        <w:t xml:space="preserve"> honor</w:t>
      </w:r>
      <w:r w:rsidR="004A4493" w:rsidRPr="00833D05">
        <w:rPr>
          <w:rFonts w:ascii="Arial" w:hAnsi="Arial" w:cs="Arial"/>
          <w:color w:val="0D0D0D" w:themeColor="text1" w:themeTint="F2"/>
        </w:rPr>
        <w:t xml:space="preserve"> the family business and his father’s </w:t>
      </w:r>
      <w:r w:rsidR="0058321A" w:rsidRPr="00833D05">
        <w:rPr>
          <w:rFonts w:ascii="Arial" w:hAnsi="Arial" w:cs="Arial"/>
          <w:color w:val="0D0D0D" w:themeColor="text1" w:themeTint="F2"/>
        </w:rPr>
        <w:t>legacy</w:t>
      </w:r>
      <w:r w:rsidR="004A4493" w:rsidRPr="00833D05">
        <w:rPr>
          <w:rFonts w:ascii="Arial" w:hAnsi="Arial" w:cs="Arial"/>
          <w:color w:val="0D0D0D" w:themeColor="text1" w:themeTint="F2"/>
        </w:rPr>
        <w:t>.</w:t>
      </w:r>
      <w:r w:rsidR="00FD66AC" w:rsidRPr="00833D05">
        <w:rPr>
          <w:rFonts w:ascii="Arial" w:hAnsi="Arial" w:cs="Arial"/>
          <w:color w:val="0D0D0D" w:themeColor="text1" w:themeTint="F2"/>
        </w:rPr>
        <w:t xml:space="preserve"> </w:t>
      </w:r>
      <w:r w:rsidR="00021896" w:rsidRPr="00833D05">
        <w:rPr>
          <w:rFonts w:ascii="Arial" w:hAnsi="Arial" w:cs="Arial"/>
          <w:color w:val="0D0D0D" w:themeColor="text1" w:themeTint="F2"/>
        </w:rPr>
        <w:t>He refuses to move away</w:t>
      </w:r>
      <w:r w:rsidR="008A749A" w:rsidRPr="00833D05">
        <w:rPr>
          <w:rFonts w:ascii="Arial" w:hAnsi="Arial" w:cs="Arial"/>
          <w:color w:val="0D0D0D" w:themeColor="text1" w:themeTint="F2"/>
        </w:rPr>
        <w:t xml:space="preserve"> and let her sell</w:t>
      </w:r>
      <w:r w:rsidR="00FF0DCA">
        <w:rPr>
          <w:rFonts w:ascii="Arial" w:hAnsi="Arial" w:cs="Arial"/>
          <w:color w:val="0D0D0D" w:themeColor="text1" w:themeTint="F2"/>
        </w:rPr>
        <w:t xml:space="preserve"> their home.</w:t>
      </w:r>
    </w:p>
    <w:p w14:paraId="2B0399E3" w14:textId="31F9EA21" w:rsidR="00D20D01" w:rsidRPr="00833D05" w:rsidRDefault="00E234B2" w:rsidP="0021477B">
      <w:pPr>
        <w:spacing w:line="360" w:lineRule="auto"/>
        <w:rPr>
          <w:rFonts w:ascii="Arial" w:hAnsi="Arial" w:cs="Arial"/>
          <w:color w:val="0D0D0D" w:themeColor="text1" w:themeTint="F2"/>
        </w:rPr>
      </w:pPr>
      <w:r w:rsidRPr="00833D05">
        <w:rPr>
          <w:rFonts w:ascii="Arial" w:hAnsi="Arial" w:cs="Arial"/>
          <w:color w:val="0D0D0D" w:themeColor="text1" w:themeTint="F2"/>
        </w:rPr>
        <w:t>Act 2</w:t>
      </w:r>
    </w:p>
    <w:p w14:paraId="3D3822BD" w14:textId="3BEC3A47" w:rsidR="00C01947" w:rsidRPr="00833D05" w:rsidRDefault="00B94032" w:rsidP="0021477B">
      <w:pPr>
        <w:spacing w:line="360" w:lineRule="auto"/>
        <w:rPr>
          <w:rFonts w:ascii="Arial" w:hAnsi="Arial" w:cs="Arial"/>
          <w:color w:val="0D0D0D" w:themeColor="text1" w:themeTint="F2"/>
        </w:rPr>
      </w:pPr>
      <w:r w:rsidRPr="00833D05">
        <w:rPr>
          <w:rFonts w:ascii="Arial" w:hAnsi="Arial" w:cs="Arial"/>
          <w:color w:val="0D0D0D" w:themeColor="text1" w:themeTint="F2"/>
        </w:rPr>
        <w:t>But w</w:t>
      </w:r>
      <w:r w:rsidR="000E62AB" w:rsidRPr="00833D05">
        <w:rPr>
          <w:rFonts w:ascii="Arial" w:hAnsi="Arial" w:cs="Arial"/>
          <w:color w:val="0D0D0D" w:themeColor="text1" w:themeTint="F2"/>
        </w:rPr>
        <w:t>hen</w:t>
      </w:r>
      <w:r w:rsidR="00544897" w:rsidRPr="00833D05">
        <w:rPr>
          <w:rFonts w:ascii="Arial" w:hAnsi="Arial" w:cs="Arial"/>
          <w:color w:val="0D0D0D" w:themeColor="text1" w:themeTint="F2"/>
        </w:rPr>
        <w:t xml:space="preserve"> </w:t>
      </w:r>
      <w:r w:rsidR="000E62AB" w:rsidRPr="00833D05">
        <w:rPr>
          <w:rFonts w:ascii="Arial" w:hAnsi="Arial" w:cs="Arial"/>
          <w:color w:val="0D0D0D" w:themeColor="text1" w:themeTint="F2"/>
        </w:rPr>
        <w:t xml:space="preserve">Yusef, Tariq’s </w:t>
      </w:r>
      <w:r w:rsidR="00544897" w:rsidRPr="00833D05">
        <w:rPr>
          <w:rFonts w:ascii="Arial" w:hAnsi="Arial" w:cs="Arial"/>
          <w:color w:val="0D0D0D" w:themeColor="text1" w:themeTint="F2"/>
        </w:rPr>
        <w:t xml:space="preserve">autistic </w:t>
      </w:r>
      <w:r w:rsidR="000E62AB" w:rsidRPr="00833D05">
        <w:rPr>
          <w:rFonts w:ascii="Arial" w:hAnsi="Arial" w:cs="Arial"/>
          <w:color w:val="0D0D0D" w:themeColor="text1" w:themeTint="F2"/>
        </w:rPr>
        <w:t>brother is attacked by a gang of children who have been influenced</w:t>
      </w:r>
      <w:r w:rsidR="00544897" w:rsidRPr="00833D05">
        <w:rPr>
          <w:rFonts w:ascii="Arial" w:hAnsi="Arial" w:cs="Arial"/>
          <w:color w:val="0D0D0D" w:themeColor="text1" w:themeTint="F2"/>
        </w:rPr>
        <w:t xml:space="preserve"> by Isis</w:t>
      </w:r>
      <w:r w:rsidRPr="00833D05">
        <w:rPr>
          <w:rFonts w:ascii="Arial" w:hAnsi="Arial" w:cs="Arial"/>
          <w:color w:val="0D0D0D" w:themeColor="text1" w:themeTint="F2"/>
        </w:rPr>
        <w:t xml:space="preserve"> and a car bomb explodes outside</w:t>
      </w:r>
      <w:r w:rsidR="00766A56" w:rsidRPr="00833D05">
        <w:rPr>
          <w:rFonts w:ascii="Arial" w:hAnsi="Arial" w:cs="Arial"/>
          <w:color w:val="0D0D0D" w:themeColor="text1" w:themeTint="F2"/>
        </w:rPr>
        <w:t xml:space="preserve"> the shop</w:t>
      </w:r>
      <w:r w:rsidR="00544897" w:rsidRPr="00833D05">
        <w:rPr>
          <w:rFonts w:ascii="Arial" w:hAnsi="Arial" w:cs="Arial"/>
          <w:color w:val="0D0D0D" w:themeColor="text1" w:themeTint="F2"/>
        </w:rPr>
        <w:t xml:space="preserve"> his mother </w:t>
      </w:r>
      <w:r w:rsidR="00766A56" w:rsidRPr="00833D05">
        <w:rPr>
          <w:rFonts w:ascii="Arial" w:hAnsi="Arial" w:cs="Arial"/>
          <w:color w:val="0D0D0D" w:themeColor="text1" w:themeTint="F2"/>
        </w:rPr>
        <w:t xml:space="preserve">is forced </w:t>
      </w:r>
      <w:r w:rsidR="00F51467" w:rsidRPr="00833D05">
        <w:rPr>
          <w:rFonts w:ascii="Arial" w:hAnsi="Arial" w:cs="Arial"/>
          <w:color w:val="0D0D0D" w:themeColor="text1" w:themeTint="F2"/>
        </w:rPr>
        <w:t xml:space="preserve">to sell </w:t>
      </w:r>
      <w:r w:rsidR="00D869AA">
        <w:rPr>
          <w:rFonts w:ascii="Arial" w:hAnsi="Arial" w:cs="Arial"/>
          <w:color w:val="0D0D0D" w:themeColor="text1" w:themeTint="F2"/>
        </w:rPr>
        <w:t>the</w:t>
      </w:r>
      <w:r w:rsidR="00FF0DCA">
        <w:rPr>
          <w:rFonts w:ascii="Arial" w:hAnsi="Arial" w:cs="Arial"/>
          <w:color w:val="0D0D0D" w:themeColor="text1" w:themeTint="F2"/>
        </w:rPr>
        <w:t>ir</w:t>
      </w:r>
      <w:r w:rsidR="00D869AA">
        <w:rPr>
          <w:rFonts w:ascii="Arial" w:hAnsi="Arial" w:cs="Arial"/>
          <w:color w:val="0D0D0D" w:themeColor="text1" w:themeTint="F2"/>
        </w:rPr>
        <w:t xml:space="preserve"> </w:t>
      </w:r>
      <w:r w:rsidR="00FF0DCA">
        <w:rPr>
          <w:rFonts w:ascii="Arial" w:hAnsi="Arial" w:cs="Arial"/>
          <w:color w:val="0D0D0D" w:themeColor="text1" w:themeTint="F2"/>
        </w:rPr>
        <w:t>home</w:t>
      </w:r>
      <w:r w:rsidR="00D869AA">
        <w:rPr>
          <w:rFonts w:ascii="Arial" w:hAnsi="Arial" w:cs="Arial"/>
          <w:color w:val="0D0D0D" w:themeColor="text1" w:themeTint="F2"/>
        </w:rPr>
        <w:t xml:space="preserve"> </w:t>
      </w:r>
      <w:r w:rsidR="00766A56" w:rsidRPr="00833D05">
        <w:rPr>
          <w:rFonts w:ascii="Arial" w:hAnsi="Arial" w:cs="Arial"/>
          <w:color w:val="0D0D0D" w:themeColor="text1" w:themeTint="F2"/>
        </w:rPr>
        <w:t xml:space="preserve">for a tenth of it’s worth </w:t>
      </w:r>
      <w:r w:rsidR="00A44C8D">
        <w:rPr>
          <w:rFonts w:ascii="Arial" w:hAnsi="Arial" w:cs="Arial"/>
          <w:color w:val="0D0D0D" w:themeColor="text1" w:themeTint="F2"/>
        </w:rPr>
        <w:t xml:space="preserve">- </w:t>
      </w:r>
      <w:r w:rsidR="00766A56" w:rsidRPr="00833D05">
        <w:rPr>
          <w:rFonts w:ascii="Arial" w:hAnsi="Arial" w:cs="Arial"/>
          <w:color w:val="0D0D0D" w:themeColor="text1" w:themeTint="F2"/>
        </w:rPr>
        <w:t xml:space="preserve">to raise money </w:t>
      </w:r>
      <w:r w:rsidR="00E1483F" w:rsidRPr="00833D05">
        <w:rPr>
          <w:rFonts w:ascii="Arial" w:hAnsi="Arial" w:cs="Arial"/>
          <w:color w:val="0D0D0D" w:themeColor="text1" w:themeTint="F2"/>
        </w:rPr>
        <w:t xml:space="preserve">to migrate to Europe. </w:t>
      </w:r>
      <w:r w:rsidR="00FF5185" w:rsidRPr="00833D05">
        <w:rPr>
          <w:rFonts w:ascii="Arial" w:hAnsi="Arial" w:cs="Arial"/>
          <w:color w:val="0D0D0D" w:themeColor="text1" w:themeTint="F2"/>
        </w:rPr>
        <w:t xml:space="preserve">Matters are compounded when Isis enter Damascus, take over the local school and </w:t>
      </w:r>
      <w:r w:rsidR="00B835EE" w:rsidRPr="00833D05">
        <w:rPr>
          <w:rFonts w:ascii="Arial" w:hAnsi="Arial" w:cs="Arial"/>
          <w:color w:val="0D0D0D" w:themeColor="text1" w:themeTint="F2"/>
        </w:rPr>
        <w:t>kidnap children including</w:t>
      </w:r>
      <w:r w:rsidR="00F615D6">
        <w:rPr>
          <w:rFonts w:ascii="Arial" w:hAnsi="Arial" w:cs="Arial"/>
          <w:color w:val="0D0D0D" w:themeColor="text1" w:themeTint="F2"/>
        </w:rPr>
        <w:t>:</w:t>
      </w:r>
      <w:r w:rsidR="00B835EE" w:rsidRPr="00833D05">
        <w:rPr>
          <w:rFonts w:ascii="Arial" w:hAnsi="Arial" w:cs="Arial"/>
          <w:color w:val="0D0D0D" w:themeColor="text1" w:themeTint="F2"/>
        </w:rPr>
        <w:t xml:space="preserve"> Aisha, Yusef and Tariq’s friends.</w:t>
      </w:r>
      <w:r w:rsidR="0011303B" w:rsidRPr="00833D05">
        <w:rPr>
          <w:rFonts w:ascii="Arial" w:hAnsi="Arial" w:cs="Arial"/>
          <w:color w:val="0D0D0D" w:themeColor="text1" w:themeTint="F2"/>
        </w:rPr>
        <w:t xml:space="preserve"> Tariq’s mother</w:t>
      </w:r>
      <w:r w:rsidR="00851923">
        <w:rPr>
          <w:rFonts w:ascii="Arial" w:hAnsi="Arial" w:cs="Arial"/>
          <w:color w:val="0D0D0D" w:themeColor="text1" w:themeTint="F2"/>
        </w:rPr>
        <w:t xml:space="preserve">’s only choice is </w:t>
      </w:r>
      <w:proofErr w:type="gramStart"/>
      <w:r w:rsidR="00022C44">
        <w:rPr>
          <w:rFonts w:ascii="Arial" w:hAnsi="Arial" w:cs="Arial"/>
          <w:color w:val="0D0D0D" w:themeColor="text1" w:themeTint="F2"/>
        </w:rPr>
        <w:t>sell</w:t>
      </w:r>
      <w:proofErr w:type="gramEnd"/>
      <w:r w:rsidR="00022C44">
        <w:rPr>
          <w:rFonts w:ascii="Arial" w:hAnsi="Arial" w:cs="Arial"/>
          <w:color w:val="0D0D0D" w:themeColor="text1" w:themeTint="F2"/>
        </w:rPr>
        <w:t xml:space="preserve"> up</w:t>
      </w:r>
      <w:r w:rsidR="004A39D7" w:rsidRPr="00833D05">
        <w:rPr>
          <w:rFonts w:ascii="Arial" w:hAnsi="Arial" w:cs="Arial"/>
          <w:color w:val="0D0D0D" w:themeColor="text1" w:themeTint="F2"/>
        </w:rPr>
        <w:t xml:space="preserve"> </w:t>
      </w:r>
      <w:r w:rsidR="00022C44">
        <w:rPr>
          <w:rFonts w:ascii="Arial" w:hAnsi="Arial" w:cs="Arial"/>
          <w:color w:val="0D0D0D" w:themeColor="text1" w:themeTint="F2"/>
        </w:rPr>
        <w:t>and</w:t>
      </w:r>
      <w:r w:rsidR="004A39D7" w:rsidRPr="00833D05">
        <w:rPr>
          <w:rFonts w:ascii="Arial" w:hAnsi="Arial" w:cs="Arial"/>
          <w:color w:val="0D0D0D" w:themeColor="text1" w:themeTint="F2"/>
        </w:rPr>
        <w:t xml:space="preserve"> </w:t>
      </w:r>
      <w:r w:rsidR="0011303B" w:rsidRPr="00833D05">
        <w:rPr>
          <w:rFonts w:ascii="Arial" w:hAnsi="Arial" w:cs="Arial"/>
          <w:color w:val="0D0D0D" w:themeColor="text1" w:themeTint="F2"/>
        </w:rPr>
        <w:t>pay Isis to release her children</w:t>
      </w:r>
      <w:r w:rsidR="004A39D7" w:rsidRPr="00833D05">
        <w:rPr>
          <w:rFonts w:ascii="Arial" w:hAnsi="Arial" w:cs="Arial"/>
          <w:color w:val="0D0D0D" w:themeColor="text1" w:themeTint="F2"/>
        </w:rPr>
        <w:t xml:space="preserve">. Tariq and his best friend </w:t>
      </w:r>
      <w:proofErr w:type="spellStart"/>
      <w:r w:rsidR="004A39D7" w:rsidRPr="00833D05">
        <w:rPr>
          <w:rFonts w:ascii="Arial" w:hAnsi="Arial" w:cs="Arial"/>
          <w:color w:val="0D0D0D" w:themeColor="text1" w:themeTint="F2"/>
        </w:rPr>
        <w:t>Mehmoud</w:t>
      </w:r>
      <w:proofErr w:type="spellEnd"/>
      <w:r w:rsidR="004A39D7" w:rsidRPr="00833D05">
        <w:rPr>
          <w:rFonts w:ascii="Arial" w:hAnsi="Arial" w:cs="Arial"/>
          <w:color w:val="0D0D0D" w:themeColor="text1" w:themeTint="F2"/>
        </w:rPr>
        <w:t xml:space="preserve"> take $10,000 dollars to</w:t>
      </w:r>
      <w:r w:rsidR="00A4341F" w:rsidRPr="00833D05">
        <w:rPr>
          <w:rFonts w:ascii="Arial" w:hAnsi="Arial" w:cs="Arial"/>
          <w:color w:val="0D0D0D" w:themeColor="text1" w:themeTint="F2"/>
        </w:rPr>
        <w:t xml:space="preserve"> </w:t>
      </w:r>
      <w:r w:rsidR="00046844">
        <w:rPr>
          <w:rFonts w:ascii="Arial" w:hAnsi="Arial" w:cs="Arial"/>
          <w:color w:val="0D0D0D" w:themeColor="text1" w:themeTint="F2"/>
        </w:rPr>
        <w:t>the terrorists</w:t>
      </w:r>
      <w:r w:rsidR="00A4341F" w:rsidRPr="00833D05">
        <w:rPr>
          <w:rFonts w:ascii="Arial" w:hAnsi="Arial" w:cs="Arial"/>
          <w:color w:val="0D0D0D" w:themeColor="text1" w:themeTint="F2"/>
        </w:rPr>
        <w:t xml:space="preserve"> and beg for the </w:t>
      </w:r>
      <w:r w:rsidR="002738FE">
        <w:rPr>
          <w:rFonts w:ascii="Arial" w:hAnsi="Arial" w:cs="Arial"/>
          <w:color w:val="0D0D0D" w:themeColor="text1" w:themeTint="F2"/>
        </w:rPr>
        <w:t xml:space="preserve">children’s </w:t>
      </w:r>
      <w:r w:rsidR="00A4341F" w:rsidRPr="00833D05">
        <w:rPr>
          <w:rFonts w:ascii="Arial" w:hAnsi="Arial" w:cs="Arial"/>
          <w:color w:val="0D0D0D" w:themeColor="text1" w:themeTint="F2"/>
        </w:rPr>
        <w:t xml:space="preserve">release. </w:t>
      </w:r>
      <w:r w:rsidR="00947D84" w:rsidRPr="00833D05">
        <w:rPr>
          <w:rFonts w:ascii="Arial" w:hAnsi="Arial" w:cs="Arial"/>
          <w:color w:val="0D0D0D" w:themeColor="text1" w:themeTint="F2"/>
        </w:rPr>
        <w:t>But</w:t>
      </w:r>
      <w:r w:rsidR="00A4341F" w:rsidRPr="00833D05">
        <w:rPr>
          <w:rFonts w:ascii="Arial" w:hAnsi="Arial" w:cs="Arial"/>
          <w:color w:val="0D0D0D" w:themeColor="text1" w:themeTint="F2"/>
        </w:rPr>
        <w:t xml:space="preserve">, Tariq and </w:t>
      </w:r>
      <w:proofErr w:type="spellStart"/>
      <w:r w:rsidR="00A4341F" w:rsidRPr="00833D05">
        <w:rPr>
          <w:rFonts w:ascii="Arial" w:hAnsi="Arial" w:cs="Arial"/>
          <w:color w:val="0D0D0D" w:themeColor="text1" w:themeTint="F2"/>
        </w:rPr>
        <w:t>Mehmoud</w:t>
      </w:r>
      <w:proofErr w:type="spellEnd"/>
      <w:r w:rsidR="00A4341F" w:rsidRPr="00833D05">
        <w:rPr>
          <w:rFonts w:ascii="Arial" w:hAnsi="Arial" w:cs="Arial"/>
          <w:color w:val="0D0D0D" w:themeColor="text1" w:themeTint="F2"/>
        </w:rPr>
        <w:t xml:space="preserve"> are also captured and along with </w:t>
      </w:r>
      <w:r w:rsidR="00FF2DE0" w:rsidRPr="00833D05">
        <w:rPr>
          <w:rFonts w:ascii="Arial" w:hAnsi="Arial" w:cs="Arial"/>
          <w:color w:val="0D0D0D" w:themeColor="text1" w:themeTint="F2"/>
        </w:rPr>
        <w:t xml:space="preserve">the other children </w:t>
      </w:r>
      <w:r w:rsidR="00046844">
        <w:rPr>
          <w:rFonts w:ascii="Arial" w:hAnsi="Arial" w:cs="Arial"/>
          <w:color w:val="0D0D0D" w:themeColor="text1" w:themeTint="F2"/>
        </w:rPr>
        <w:t xml:space="preserve">are </w:t>
      </w:r>
      <w:r w:rsidR="00FF2DE0" w:rsidRPr="00833D05">
        <w:rPr>
          <w:rFonts w:ascii="Arial" w:hAnsi="Arial" w:cs="Arial"/>
          <w:color w:val="0D0D0D" w:themeColor="text1" w:themeTint="F2"/>
        </w:rPr>
        <w:t>taken through an underground cave system to a hidden Isis training camp</w:t>
      </w:r>
      <w:r w:rsidR="00AC4CF9" w:rsidRPr="00833D05">
        <w:rPr>
          <w:rFonts w:ascii="Arial" w:hAnsi="Arial" w:cs="Arial"/>
          <w:color w:val="0D0D0D" w:themeColor="text1" w:themeTint="F2"/>
        </w:rPr>
        <w:t>.</w:t>
      </w:r>
    </w:p>
    <w:p w14:paraId="443826D6" w14:textId="25229EC3" w:rsidR="004A4493" w:rsidRPr="00833D05" w:rsidRDefault="00E234B2" w:rsidP="0021477B">
      <w:pPr>
        <w:spacing w:line="360" w:lineRule="auto"/>
        <w:rPr>
          <w:rFonts w:ascii="Arial" w:hAnsi="Arial" w:cs="Arial"/>
          <w:color w:val="0D0D0D" w:themeColor="text1" w:themeTint="F2"/>
        </w:rPr>
      </w:pPr>
      <w:r w:rsidRPr="00833D05">
        <w:rPr>
          <w:rFonts w:ascii="Arial" w:hAnsi="Arial" w:cs="Arial"/>
          <w:color w:val="0D0D0D" w:themeColor="text1" w:themeTint="F2"/>
        </w:rPr>
        <w:lastRenderedPageBreak/>
        <w:t>Act 3</w:t>
      </w:r>
    </w:p>
    <w:p w14:paraId="73C0684B" w14:textId="1C1B3BF9" w:rsidR="00E02431" w:rsidRPr="00E02431" w:rsidRDefault="00002575" w:rsidP="007011D3">
      <w:pPr>
        <w:pStyle w:val="NormalWeb"/>
        <w:spacing w:line="420" w:lineRule="atLeast"/>
        <w:rPr>
          <w:rFonts w:ascii="Arial" w:eastAsia="Times New Roman" w:hAnsi="Arial" w:cs="Arial"/>
          <w:color w:val="0D0D0D" w:themeColor="text1" w:themeTint="F2"/>
          <w:sz w:val="22"/>
          <w:szCs w:val="22"/>
          <w:lang w:val="en-GB" w:eastAsia="en-GB"/>
        </w:rPr>
      </w:pPr>
      <w:r w:rsidRPr="00833D05">
        <w:rPr>
          <w:rFonts w:ascii="Arial" w:hAnsi="Arial" w:cs="Arial"/>
          <w:color w:val="0D0D0D" w:themeColor="text1" w:themeTint="F2"/>
          <w:sz w:val="22"/>
          <w:szCs w:val="22"/>
        </w:rPr>
        <w:t xml:space="preserve">The Isis training camp for children is every bit as macabre </w:t>
      </w:r>
      <w:r w:rsidR="004F507F">
        <w:rPr>
          <w:rFonts w:ascii="Arial" w:hAnsi="Arial" w:cs="Arial"/>
          <w:color w:val="0D0D0D" w:themeColor="text1" w:themeTint="F2"/>
          <w:sz w:val="22"/>
          <w:szCs w:val="22"/>
        </w:rPr>
        <w:t xml:space="preserve">as </w:t>
      </w:r>
      <w:r w:rsidRPr="00833D05">
        <w:rPr>
          <w:rFonts w:ascii="Arial" w:hAnsi="Arial" w:cs="Arial"/>
          <w:color w:val="0D0D0D" w:themeColor="text1" w:themeTint="F2"/>
          <w:sz w:val="22"/>
          <w:szCs w:val="22"/>
        </w:rPr>
        <w:t xml:space="preserve">you would expect. </w:t>
      </w:r>
      <w:r w:rsidR="00AE1383">
        <w:rPr>
          <w:rFonts w:ascii="Arial" w:hAnsi="Arial" w:cs="Arial"/>
          <w:color w:val="0D0D0D" w:themeColor="text1" w:themeTint="F2"/>
          <w:sz w:val="22"/>
          <w:szCs w:val="22"/>
        </w:rPr>
        <w:t>It is run</w:t>
      </w:r>
      <w:r w:rsidR="00A90ACB" w:rsidRPr="00833D05">
        <w:rPr>
          <w:rFonts w:ascii="Arial" w:hAnsi="Arial" w:cs="Arial"/>
          <w:color w:val="0D0D0D" w:themeColor="text1" w:themeTint="F2"/>
          <w:sz w:val="22"/>
          <w:szCs w:val="22"/>
        </w:rPr>
        <w:t xml:space="preserve"> by </w:t>
      </w:r>
      <w:r w:rsidR="0082697F" w:rsidRPr="00833D05">
        <w:rPr>
          <w:rFonts w:ascii="Arial" w:hAnsi="Arial" w:cs="Arial"/>
          <w:color w:val="0D0D0D" w:themeColor="text1" w:themeTint="F2"/>
          <w:sz w:val="22"/>
          <w:szCs w:val="22"/>
        </w:rPr>
        <w:t xml:space="preserve">‘The </w:t>
      </w:r>
      <w:r w:rsidR="005D07A7" w:rsidRPr="00833D05">
        <w:rPr>
          <w:rFonts w:ascii="Arial" w:hAnsi="Arial" w:cs="Arial"/>
          <w:color w:val="0D0D0D" w:themeColor="text1" w:themeTint="F2"/>
          <w:sz w:val="22"/>
          <w:szCs w:val="22"/>
        </w:rPr>
        <w:t>E</w:t>
      </w:r>
      <w:r w:rsidR="0082697F" w:rsidRPr="00833D05">
        <w:rPr>
          <w:rFonts w:ascii="Arial" w:hAnsi="Arial" w:cs="Arial"/>
          <w:color w:val="0D0D0D" w:themeColor="text1" w:themeTint="F2"/>
          <w:sz w:val="22"/>
          <w:szCs w:val="22"/>
        </w:rPr>
        <w:t xml:space="preserve">vil General’ </w:t>
      </w:r>
      <w:r w:rsidR="00787BF0">
        <w:rPr>
          <w:rFonts w:ascii="Arial" w:hAnsi="Arial" w:cs="Arial"/>
          <w:color w:val="0D0D0D" w:themeColor="text1" w:themeTint="F2"/>
          <w:sz w:val="22"/>
          <w:szCs w:val="22"/>
        </w:rPr>
        <w:t xml:space="preserve">and </w:t>
      </w:r>
      <w:r w:rsidR="0082697F" w:rsidRPr="00833D05">
        <w:rPr>
          <w:rFonts w:ascii="Arial" w:hAnsi="Arial" w:cs="Arial"/>
          <w:color w:val="0D0D0D" w:themeColor="text1" w:themeTint="F2"/>
          <w:sz w:val="22"/>
          <w:szCs w:val="22"/>
        </w:rPr>
        <w:t xml:space="preserve">his </w:t>
      </w:r>
      <w:r w:rsidR="00F55B65">
        <w:rPr>
          <w:rFonts w:ascii="Arial" w:hAnsi="Arial" w:cs="Arial"/>
          <w:color w:val="0D0D0D" w:themeColor="text1" w:themeTint="F2"/>
          <w:sz w:val="22"/>
          <w:szCs w:val="22"/>
        </w:rPr>
        <w:t xml:space="preserve">teenage </w:t>
      </w:r>
      <w:r w:rsidR="006857DA" w:rsidRPr="00833D05">
        <w:rPr>
          <w:rFonts w:ascii="Arial" w:hAnsi="Arial" w:cs="Arial"/>
          <w:color w:val="0D0D0D" w:themeColor="text1" w:themeTint="F2"/>
          <w:sz w:val="22"/>
          <w:szCs w:val="22"/>
        </w:rPr>
        <w:t>L</w:t>
      </w:r>
      <w:r w:rsidR="0082697F" w:rsidRPr="00833D05">
        <w:rPr>
          <w:rFonts w:ascii="Arial" w:hAnsi="Arial" w:cs="Arial"/>
          <w:color w:val="0D0D0D" w:themeColor="text1" w:themeTint="F2"/>
          <w:sz w:val="22"/>
          <w:szCs w:val="22"/>
        </w:rPr>
        <w:t>i</w:t>
      </w:r>
      <w:r w:rsidR="006857DA" w:rsidRPr="00833D05">
        <w:rPr>
          <w:rFonts w:ascii="Arial" w:hAnsi="Arial" w:cs="Arial"/>
          <w:color w:val="0D0D0D" w:themeColor="text1" w:themeTint="F2"/>
          <w:sz w:val="22"/>
          <w:szCs w:val="22"/>
        </w:rPr>
        <w:t>eu</w:t>
      </w:r>
      <w:r w:rsidR="0082697F" w:rsidRPr="00833D05">
        <w:rPr>
          <w:rFonts w:ascii="Arial" w:hAnsi="Arial" w:cs="Arial"/>
          <w:color w:val="0D0D0D" w:themeColor="text1" w:themeTint="F2"/>
          <w:sz w:val="22"/>
          <w:szCs w:val="22"/>
        </w:rPr>
        <w:t>tenant</w:t>
      </w:r>
      <w:r w:rsidR="00787BF0">
        <w:rPr>
          <w:rFonts w:ascii="Arial" w:hAnsi="Arial" w:cs="Arial"/>
          <w:color w:val="0D0D0D" w:themeColor="text1" w:themeTint="F2"/>
          <w:sz w:val="22"/>
          <w:szCs w:val="22"/>
        </w:rPr>
        <w:t xml:space="preserve"> </w:t>
      </w:r>
      <w:r w:rsidR="0082697F" w:rsidRPr="00833D05">
        <w:rPr>
          <w:rFonts w:ascii="Arial" w:hAnsi="Arial" w:cs="Arial"/>
          <w:color w:val="0D0D0D" w:themeColor="text1" w:themeTint="F2"/>
          <w:sz w:val="22"/>
          <w:szCs w:val="22"/>
        </w:rPr>
        <w:t xml:space="preserve">called Ali </w:t>
      </w:r>
      <w:r w:rsidR="00F55B65">
        <w:rPr>
          <w:rFonts w:ascii="Arial" w:hAnsi="Arial" w:cs="Arial"/>
          <w:color w:val="0D0D0D" w:themeColor="text1" w:themeTint="F2"/>
          <w:sz w:val="22"/>
          <w:szCs w:val="22"/>
        </w:rPr>
        <w:t>and</w:t>
      </w:r>
      <w:r w:rsidR="00787BF0">
        <w:rPr>
          <w:rFonts w:ascii="Arial" w:hAnsi="Arial" w:cs="Arial"/>
          <w:color w:val="0D0D0D" w:themeColor="text1" w:themeTint="F2"/>
          <w:sz w:val="22"/>
          <w:szCs w:val="22"/>
        </w:rPr>
        <w:t xml:space="preserve"> two</w:t>
      </w:r>
      <w:r w:rsidR="0082697F" w:rsidRPr="00833D05">
        <w:rPr>
          <w:rFonts w:ascii="Arial" w:hAnsi="Arial" w:cs="Arial"/>
          <w:color w:val="0D0D0D" w:themeColor="text1" w:themeTint="F2"/>
          <w:sz w:val="22"/>
          <w:szCs w:val="22"/>
        </w:rPr>
        <w:t xml:space="preserve"> </w:t>
      </w:r>
      <w:r w:rsidR="00D93A6D" w:rsidRPr="00833D05">
        <w:rPr>
          <w:rFonts w:ascii="Arial" w:hAnsi="Arial" w:cs="Arial"/>
          <w:color w:val="0D0D0D" w:themeColor="text1" w:themeTint="F2"/>
          <w:sz w:val="22"/>
          <w:szCs w:val="22"/>
        </w:rPr>
        <w:t>teenage</w:t>
      </w:r>
      <w:r w:rsidR="0082697F" w:rsidRPr="00833D05">
        <w:rPr>
          <w:rFonts w:ascii="Arial" w:hAnsi="Arial" w:cs="Arial"/>
          <w:color w:val="0D0D0D" w:themeColor="text1" w:themeTint="F2"/>
          <w:sz w:val="22"/>
          <w:szCs w:val="22"/>
        </w:rPr>
        <w:t xml:space="preserve"> hen</w:t>
      </w:r>
      <w:r w:rsidR="004142A2" w:rsidRPr="00833D05">
        <w:rPr>
          <w:rFonts w:ascii="Arial" w:hAnsi="Arial" w:cs="Arial"/>
          <w:color w:val="0D0D0D" w:themeColor="text1" w:themeTint="F2"/>
          <w:sz w:val="22"/>
          <w:szCs w:val="22"/>
        </w:rPr>
        <w:t>chmen</w:t>
      </w:r>
      <w:r w:rsidR="004F507F">
        <w:rPr>
          <w:rFonts w:ascii="Arial" w:hAnsi="Arial" w:cs="Arial"/>
          <w:color w:val="0D0D0D" w:themeColor="text1" w:themeTint="F2"/>
          <w:sz w:val="22"/>
          <w:szCs w:val="22"/>
        </w:rPr>
        <w:t xml:space="preserve"> </w:t>
      </w:r>
      <w:r w:rsidR="005D07A7" w:rsidRPr="00833D05">
        <w:rPr>
          <w:rFonts w:ascii="Arial" w:hAnsi="Arial" w:cs="Arial"/>
          <w:color w:val="0D0D0D" w:themeColor="text1" w:themeTint="F2"/>
          <w:sz w:val="22"/>
          <w:szCs w:val="22"/>
        </w:rPr>
        <w:t xml:space="preserve">called </w:t>
      </w:r>
      <w:r w:rsidR="004142A2" w:rsidRPr="00833D05">
        <w:rPr>
          <w:rFonts w:ascii="Arial" w:hAnsi="Arial" w:cs="Arial"/>
          <w:color w:val="0D0D0D" w:themeColor="text1" w:themeTint="F2"/>
          <w:sz w:val="22"/>
          <w:szCs w:val="22"/>
        </w:rPr>
        <w:t>Malik and Sami</w:t>
      </w:r>
      <w:r w:rsidR="00F658EE">
        <w:rPr>
          <w:rFonts w:ascii="Arial" w:hAnsi="Arial" w:cs="Arial"/>
          <w:color w:val="0D0D0D" w:themeColor="text1" w:themeTint="F2"/>
          <w:sz w:val="22"/>
          <w:szCs w:val="22"/>
        </w:rPr>
        <w:t>. T</w:t>
      </w:r>
      <w:r w:rsidR="004142A2" w:rsidRPr="00833D05">
        <w:rPr>
          <w:rFonts w:ascii="Arial" w:hAnsi="Arial" w:cs="Arial"/>
          <w:color w:val="0D0D0D" w:themeColor="text1" w:themeTint="F2"/>
          <w:sz w:val="22"/>
          <w:szCs w:val="22"/>
        </w:rPr>
        <w:t>he</w:t>
      </w:r>
      <w:r w:rsidR="00DA2C53">
        <w:rPr>
          <w:rFonts w:ascii="Arial" w:hAnsi="Arial" w:cs="Arial"/>
          <w:color w:val="0D0D0D" w:themeColor="text1" w:themeTint="F2"/>
          <w:sz w:val="22"/>
          <w:szCs w:val="22"/>
        </w:rPr>
        <w:t>y</w:t>
      </w:r>
      <w:r w:rsidR="004142A2" w:rsidRPr="00833D05">
        <w:rPr>
          <w:rFonts w:ascii="Arial" w:hAnsi="Arial" w:cs="Arial"/>
          <w:color w:val="0D0D0D" w:themeColor="text1" w:themeTint="F2"/>
          <w:sz w:val="22"/>
          <w:szCs w:val="22"/>
        </w:rPr>
        <w:t xml:space="preserve"> </w:t>
      </w:r>
      <w:r w:rsidR="00F658EE">
        <w:rPr>
          <w:rFonts w:ascii="Arial" w:hAnsi="Arial" w:cs="Arial"/>
          <w:color w:val="0D0D0D" w:themeColor="text1" w:themeTint="F2"/>
          <w:sz w:val="22"/>
          <w:szCs w:val="22"/>
        </w:rPr>
        <w:t>train</w:t>
      </w:r>
      <w:r w:rsidR="004142A2" w:rsidRPr="00833D05">
        <w:rPr>
          <w:rFonts w:ascii="Arial" w:hAnsi="Arial" w:cs="Arial"/>
          <w:color w:val="0D0D0D" w:themeColor="text1" w:themeTint="F2"/>
          <w:sz w:val="22"/>
          <w:szCs w:val="22"/>
        </w:rPr>
        <w:t xml:space="preserve">, </w:t>
      </w:r>
      <w:r w:rsidR="004F507F">
        <w:rPr>
          <w:rFonts w:ascii="Arial" w:hAnsi="Arial" w:cs="Arial"/>
          <w:color w:val="0D0D0D" w:themeColor="text1" w:themeTint="F2"/>
          <w:sz w:val="22"/>
          <w:szCs w:val="22"/>
        </w:rPr>
        <w:t>bully</w:t>
      </w:r>
      <w:r w:rsidR="002D00C0">
        <w:rPr>
          <w:rFonts w:ascii="Arial" w:hAnsi="Arial" w:cs="Arial"/>
          <w:color w:val="0D0D0D" w:themeColor="text1" w:themeTint="F2"/>
          <w:sz w:val="22"/>
          <w:szCs w:val="22"/>
        </w:rPr>
        <w:t xml:space="preserve">, victimize and </w:t>
      </w:r>
      <w:r w:rsidR="004142A2" w:rsidRPr="00833D05">
        <w:rPr>
          <w:rFonts w:ascii="Arial" w:hAnsi="Arial" w:cs="Arial"/>
          <w:color w:val="0D0D0D" w:themeColor="text1" w:themeTint="F2"/>
          <w:sz w:val="22"/>
          <w:szCs w:val="22"/>
        </w:rPr>
        <w:t>brainwash</w:t>
      </w:r>
      <w:r w:rsidR="002D00C0">
        <w:rPr>
          <w:rFonts w:ascii="Arial" w:hAnsi="Arial" w:cs="Arial"/>
          <w:color w:val="0D0D0D" w:themeColor="text1" w:themeTint="F2"/>
          <w:sz w:val="22"/>
          <w:szCs w:val="22"/>
        </w:rPr>
        <w:t xml:space="preserve"> the children</w:t>
      </w:r>
      <w:r w:rsidR="009820D1" w:rsidRPr="00833D05">
        <w:rPr>
          <w:rFonts w:ascii="Arial" w:hAnsi="Arial" w:cs="Arial"/>
          <w:color w:val="0D0D0D" w:themeColor="text1" w:themeTint="F2"/>
          <w:sz w:val="22"/>
          <w:szCs w:val="22"/>
        </w:rPr>
        <w:t xml:space="preserve"> </w:t>
      </w:r>
      <w:r w:rsidR="00071318" w:rsidRPr="002D00C0">
        <w:rPr>
          <w:rFonts w:ascii="Arial" w:hAnsi="Arial" w:cs="Arial"/>
          <w:bCs/>
          <w:color w:val="0D0D0D" w:themeColor="text1" w:themeTint="F2"/>
          <w:spacing w:val="-15"/>
          <w:sz w:val="22"/>
          <w:szCs w:val="22"/>
        </w:rPr>
        <w:t>a</w:t>
      </w:r>
      <w:r w:rsidR="00024AF0" w:rsidRPr="002D00C0">
        <w:rPr>
          <w:rFonts w:ascii="Arial" w:hAnsi="Arial" w:cs="Arial"/>
          <w:bCs/>
          <w:color w:val="0D0D0D" w:themeColor="text1" w:themeTint="F2"/>
          <w:spacing w:val="-15"/>
          <w:sz w:val="22"/>
          <w:szCs w:val="22"/>
        </w:rPr>
        <w:t>nd</w:t>
      </w:r>
      <w:r w:rsidR="00024AF0" w:rsidRPr="00833D05">
        <w:rPr>
          <w:rFonts w:ascii="Arial" w:hAnsi="Arial" w:cs="Arial"/>
          <w:b/>
          <w:bCs/>
          <w:color w:val="0D0D0D" w:themeColor="text1" w:themeTint="F2"/>
          <w:spacing w:val="-15"/>
          <w:sz w:val="22"/>
          <w:szCs w:val="22"/>
        </w:rPr>
        <w:t xml:space="preserve"> </w:t>
      </w:r>
      <w:r w:rsidR="00E02431" w:rsidRPr="00833D05">
        <w:rPr>
          <w:rFonts w:ascii="Arial" w:eastAsia="Times New Roman" w:hAnsi="Arial" w:cs="Arial"/>
          <w:color w:val="0D0D0D" w:themeColor="text1" w:themeTint="F2"/>
          <w:sz w:val="22"/>
          <w:szCs w:val="22"/>
          <w:lang w:val="en-GB" w:eastAsia="en-GB"/>
        </w:rPr>
        <w:t>give lesson</w:t>
      </w:r>
      <w:r w:rsidR="00024AF0" w:rsidRPr="00833D05">
        <w:rPr>
          <w:rFonts w:ascii="Arial" w:eastAsia="Times New Roman" w:hAnsi="Arial" w:cs="Arial"/>
          <w:color w:val="0D0D0D" w:themeColor="text1" w:themeTint="F2"/>
          <w:sz w:val="22"/>
          <w:szCs w:val="22"/>
          <w:lang w:val="en-GB" w:eastAsia="en-GB"/>
        </w:rPr>
        <w:t>s</w:t>
      </w:r>
      <w:r w:rsidR="00E02431" w:rsidRPr="00833D05">
        <w:rPr>
          <w:rFonts w:ascii="Arial" w:eastAsia="Times New Roman" w:hAnsi="Arial" w:cs="Arial"/>
          <w:color w:val="0D0D0D" w:themeColor="text1" w:themeTint="F2"/>
          <w:sz w:val="22"/>
          <w:szCs w:val="22"/>
          <w:lang w:val="en-GB" w:eastAsia="en-GB"/>
        </w:rPr>
        <w:t xml:space="preserve"> </w:t>
      </w:r>
      <w:r w:rsidR="007011D3" w:rsidRPr="00833D05">
        <w:rPr>
          <w:rFonts w:ascii="Arial" w:eastAsia="Times New Roman" w:hAnsi="Arial" w:cs="Arial"/>
          <w:color w:val="0D0D0D" w:themeColor="text1" w:themeTint="F2"/>
          <w:sz w:val="22"/>
          <w:szCs w:val="22"/>
          <w:lang w:val="en-GB" w:eastAsia="en-GB"/>
        </w:rPr>
        <w:t>in beheading</w:t>
      </w:r>
      <w:r w:rsidR="00B459F2" w:rsidRPr="00833D05">
        <w:rPr>
          <w:rFonts w:ascii="Arial" w:eastAsia="Times New Roman" w:hAnsi="Arial" w:cs="Arial"/>
          <w:color w:val="0D0D0D" w:themeColor="text1" w:themeTint="F2"/>
          <w:sz w:val="22"/>
          <w:szCs w:val="22"/>
          <w:lang w:val="en-GB" w:eastAsia="en-GB"/>
        </w:rPr>
        <w:t xml:space="preserve">, shooting rifles, </w:t>
      </w:r>
      <w:r w:rsidR="00071318" w:rsidRPr="00833D05">
        <w:rPr>
          <w:rFonts w:ascii="Arial" w:eastAsia="Times New Roman" w:hAnsi="Arial" w:cs="Arial"/>
          <w:color w:val="0D0D0D" w:themeColor="text1" w:themeTint="F2"/>
          <w:sz w:val="22"/>
          <w:szCs w:val="22"/>
          <w:lang w:val="en-GB" w:eastAsia="en-GB"/>
        </w:rPr>
        <w:t>un-armed combat</w:t>
      </w:r>
      <w:r w:rsidR="007011D3" w:rsidRPr="00833D05">
        <w:rPr>
          <w:rFonts w:ascii="Arial" w:eastAsia="Times New Roman" w:hAnsi="Arial" w:cs="Arial"/>
          <w:color w:val="0D0D0D" w:themeColor="text1" w:themeTint="F2"/>
          <w:sz w:val="22"/>
          <w:szCs w:val="22"/>
          <w:lang w:val="en-GB" w:eastAsia="en-GB"/>
        </w:rPr>
        <w:t xml:space="preserve"> and how to </w:t>
      </w:r>
      <w:r w:rsidR="00E02431" w:rsidRPr="00E02431">
        <w:rPr>
          <w:rFonts w:ascii="Arial" w:eastAsia="Times New Roman" w:hAnsi="Arial" w:cs="Arial"/>
          <w:color w:val="0D0D0D" w:themeColor="text1" w:themeTint="F2"/>
          <w:sz w:val="22"/>
          <w:szCs w:val="22"/>
          <w:lang w:val="en-GB" w:eastAsia="en-GB"/>
        </w:rPr>
        <w:t xml:space="preserve">perform suicide bombings. </w:t>
      </w:r>
    </w:p>
    <w:p w14:paraId="5E42BAA8" w14:textId="0F50B03B" w:rsidR="00E01C54" w:rsidRPr="00833D05" w:rsidRDefault="00E02431" w:rsidP="00E02431">
      <w:pPr>
        <w:spacing w:before="100" w:beforeAutospacing="1" w:after="100" w:afterAutospacing="1" w:line="420" w:lineRule="atLeast"/>
        <w:rPr>
          <w:rFonts w:ascii="Arial" w:eastAsia="Times New Roman" w:hAnsi="Arial" w:cs="Arial"/>
          <w:color w:val="0D0D0D" w:themeColor="text1" w:themeTint="F2"/>
          <w:lang w:val="en-GB" w:eastAsia="en-GB"/>
        </w:rPr>
      </w:pPr>
      <w:r w:rsidRPr="00E02431">
        <w:rPr>
          <w:rFonts w:ascii="Arial" w:eastAsia="Times New Roman" w:hAnsi="Arial" w:cs="Arial"/>
          <w:color w:val="0D0D0D" w:themeColor="text1" w:themeTint="F2"/>
          <w:lang w:val="en-GB" w:eastAsia="en-GB"/>
        </w:rPr>
        <w:t>“</w:t>
      </w:r>
      <w:r w:rsidR="00F751C5" w:rsidRPr="00833D05">
        <w:rPr>
          <w:rFonts w:ascii="Arial" w:eastAsia="Times New Roman" w:hAnsi="Arial" w:cs="Arial"/>
          <w:color w:val="0D0D0D" w:themeColor="text1" w:themeTint="F2"/>
          <w:lang w:val="en-GB" w:eastAsia="en-GB"/>
        </w:rPr>
        <w:t>T</w:t>
      </w:r>
      <w:r w:rsidRPr="00E02431">
        <w:rPr>
          <w:rFonts w:ascii="Arial" w:eastAsia="Times New Roman" w:hAnsi="Arial" w:cs="Arial"/>
          <w:color w:val="0D0D0D" w:themeColor="text1" w:themeTint="F2"/>
          <w:lang w:val="en-GB" w:eastAsia="en-GB"/>
        </w:rPr>
        <w:t xml:space="preserve">hey taught me how to hold the sword, and they told me how to hit. They told me it was the head of the infidels,” the boy, renamed Yahya by his Islamic State captors, recalled in an interview with The Associated Press </w:t>
      </w:r>
      <w:r w:rsidR="00E01C54" w:rsidRPr="00833D05">
        <w:rPr>
          <w:rFonts w:ascii="Arial" w:eastAsia="Times New Roman" w:hAnsi="Arial" w:cs="Arial"/>
          <w:color w:val="0D0D0D" w:themeColor="text1" w:themeTint="F2"/>
          <w:lang w:val="en-GB" w:eastAsia="en-GB"/>
        </w:rPr>
        <w:t>when</w:t>
      </w:r>
      <w:r w:rsidRPr="00E02431">
        <w:rPr>
          <w:rFonts w:ascii="Arial" w:eastAsia="Times New Roman" w:hAnsi="Arial" w:cs="Arial"/>
          <w:color w:val="0D0D0D" w:themeColor="text1" w:themeTint="F2"/>
          <w:lang w:val="en-GB" w:eastAsia="en-GB"/>
        </w:rPr>
        <w:t xml:space="preserve"> he fled after escaping the IS training camp.</w:t>
      </w:r>
      <w:r w:rsidR="00E01C54" w:rsidRPr="00833D05">
        <w:rPr>
          <w:rFonts w:ascii="Arial" w:eastAsia="Times New Roman" w:hAnsi="Arial" w:cs="Arial"/>
          <w:color w:val="0D0D0D" w:themeColor="text1" w:themeTint="F2"/>
          <w:lang w:val="en-GB" w:eastAsia="en-GB"/>
        </w:rPr>
        <w:t>”</w:t>
      </w:r>
    </w:p>
    <w:p w14:paraId="6FEEBF15" w14:textId="3E19ED0C" w:rsidR="005D4FF4" w:rsidRPr="00833D05" w:rsidRDefault="00C12DD5" w:rsidP="00E02431">
      <w:pPr>
        <w:spacing w:before="100" w:beforeAutospacing="1" w:after="100" w:afterAutospacing="1" w:line="420" w:lineRule="atLeast"/>
        <w:rPr>
          <w:rFonts w:ascii="Arial" w:eastAsia="Times New Roman" w:hAnsi="Arial" w:cs="Arial"/>
          <w:color w:val="0D0D0D" w:themeColor="text1" w:themeTint="F2"/>
          <w:lang w:val="en-GB" w:eastAsia="en-GB"/>
        </w:rPr>
      </w:pPr>
      <w:r>
        <w:rPr>
          <w:rFonts w:ascii="Arial" w:eastAsia="Times New Roman" w:hAnsi="Arial" w:cs="Arial"/>
          <w:color w:val="0D0D0D" w:themeColor="text1" w:themeTint="F2"/>
          <w:lang w:val="en-GB" w:eastAsia="en-GB"/>
        </w:rPr>
        <w:t>Worse still, s</w:t>
      </w:r>
      <w:r w:rsidR="00E01C54" w:rsidRPr="00833D05">
        <w:rPr>
          <w:rFonts w:ascii="Arial" w:eastAsia="Times New Roman" w:hAnsi="Arial" w:cs="Arial"/>
          <w:color w:val="0D0D0D" w:themeColor="text1" w:themeTint="F2"/>
          <w:lang w:val="en-GB" w:eastAsia="en-GB"/>
        </w:rPr>
        <w:t>ome</w:t>
      </w:r>
      <w:r w:rsidR="00E02431" w:rsidRPr="00E02431">
        <w:rPr>
          <w:rFonts w:ascii="Arial" w:eastAsia="Times New Roman" w:hAnsi="Arial" w:cs="Arial"/>
          <w:color w:val="0D0D0D" w:themeColor="text1" w:themeTint="F2"/>
          <w:lang w:val="en-GB" w:eastAsia="en-GB"/>
        </w:rPr>
        <w:t xml:space="preserve"> of the girls captured </w:t>
      </w:r>
      <w:r w:rsidR="00E01C54" w:rsidRPr="00833D05">
        <w:rPr>
          <w:rFonts w:ascii="Arial" w:eastAsia="Times New Roman" w:hAnsi="Arial" w:cs="Arial"/>
          <w:color w:val="0D0D0D" w:themeColor="text1" w:themeTint="F2"/>
          <w:lang w:val="en-GB" w:eastAsia="en-GB"/>
        </w:rPr>
        <w:t>are</w:t>
      </w:r>
      <w:r w:rsidR="00E02431" w:rsidRPr="00E02431">
        <w:rPr>
          <w:rFonts w:ascii="Arial" w:eastAsia="Times New Roman" w:hAnsi="Arial" w:cs="Arial"/>
          <w:color w:val="0D0D0D" w:themeColor="text1" w:themeTint="F2"/>
          <w:lang w:val="en-GB" w:eastAsia="en-GB"/>
        </w:rPr>
        <w:t xml:space="preserve"> given to IS loyalists as sex slaves</w:t>
      </w:r>
      <w:r w:rsidR="00D654CF" w:rsidRPr="00833D05">
        <w:rPr>
          <w:rFonts w:ascii="Arial" w:eastAsia="Times New Roman" w:hAnsi="Arial" w:cs="Arial"/>
          <w:color w:val="0D0D0D" w:themeColor="text1" w:themeTint="F2"/>
          <w:lang w:val="en-GB" w:eastAsia="en-GB"/>
        </w:rPr>
        <w:t xml:space="preserve"> while the</w:t>
      </w:r>
      <w:r w:rsidR="00E02431" w:rsidRPr="00E02431">
        <w:rPr>
          <w:rFonts w:ascii="Arial" w:eastAsia="Times New Roman" w:hAnsi="Arial" w:cs="Arial"/>
          <w:color w:val="0D0D0D" w:themeColor="text1" w:themeTint="F2"/>
          <w:lang w:val="en-GB" w:eastAsia="en-GB"/>
        </w:rPr>
        <w:t xml:space="preserve"> boys </w:t>
      </w:r>
      <w:r w:rsidR="00D654CF" w:rsidRPr="00833D05">
        <w:rPr>
          <w:rFonts w:ascii="Arial" w:eastAsia="Times New Roman" w:hAnsi="Arial" w:cs="Arial"/>
          <w:color w:val="0D0D0D" w:themeColor="text1" w:themeTint="F2"/>
          <w:lang w:val="en-GB" w:eastAsia="en-GB"/>
        </w:rPr>
        <w:t>are</w:t>
      </w:r>
      <w:r w:rsidR="00E02431" w:rsidRPr="00E02431">
        <w:rPr>
          <w:rFonts w:ascii="Arial" w:eastAsia="Times New Roman" w:hAnsi="Arial" w:cs="Arial"/>
          <w:color w:val="0D0D0D" w:themeColor="text1" w:themeTint="F2"/>
          <w:lang w:val="en-GB" w:eastAsia="en-GB"/>
        </w:rPr>
        <w:t xml:space="preserve"> forced to convert to Islam </w:t>
      </w:r>
      <w:r w:rsidR="00490397" w:rsidRPr="00833D05">
        <w:rPr>
          <w:rFonts w:ascii="Arial" w:eastAsia="Times New Roman" w:hAnsi="Arial" w:cs="Arial"/>
          <w:color w:val="0D0D0D" w:themeColor="text1" w:themeTint="F2"/>
          <w:lang w:val="en-GB" w:eastAsia="en-GB"/>
        </w:rPr>
        <w:t xml:space="preserve">and </w:t>
      </w:r>
      <w:r w:rsidR="00E02431" w:rsidRPr="00E02431">
        <w:rPr>
          <w:rFonts w:ascii="Arial" w:eastAsia="Times New Roman" w:hAnsi="Arial" w:cs="Arial"/>
          <w:color w:val="0D0D0D" w:themeColor="text1" w:themeTint="F2"/>
          <w:lang w:val="en-GB" w:eastAsia="en-GB"/>
        </w:rPr>
        <w:t>turn</w:t>
      </w:r>
      <w:r w:rsidR="00337C57" w:rsidRPr="00833D05">
        <w:rPr>
          <w:rFonts w:ascii="Arial" w:eastAsia="Times New Roman" w:hAnsi="Arial" w:cs="Arial"/>
          <w:color w:val="0D0D0D" w:themeColor="text1" w:themeTint="F2"/>
          <w:lang w:val="en-GB" w:eastAsia="en-GB"/>
        </w:rPr>
        <w:t>ed</w:t>
      </w:r>
      <w:r w:rsidR="00E02431" w:rsidRPr="00E02431">
        <w:rPr>
          <w:rFonts w:ascii="Arial" w:eastAsia="Times New Roman" w:hAnsi="Arial" w:cs="Arial"/>
          <w:color w:val="0D0D0D" w:themeColor="text1" w:themeTint="F2"/>
          <w:lang w:val="en-GB" w:eastAsia="en-GB"/>
        </w:rPr>
        <w:t xml:space="preserve"> into jihadi extremist fighters</w:t>
      </w:r>
      <w:r w:rsidR="003C60B9" w:rsidRPr="00833D05">
        <w:rPr>
          <w:rFonts w:ascii="Arial" w:eastAsia="Times New Roman" w:hAnsi="Arial" w:cs="Arial"/>
          <w:color w:val="0D0D0D" w:themeColor="text1" w:themeTint="F2"/>
          <w:lang w:val="en-GB" w:eastAsia="en-GB"/>
        </w:rPr>
        <w:t xml:space="preserve"> </w:t>
      </w:r>
      <w:r w:rsidR="005D4FF4" w:rsidRPr="00833D05">
        <w:rPr>
          <w:rFonts w:ascii="Arial" w:eastAsia="Times New Roman" w:hAnsi="Arial" w:cs="Arial"/>
          <w:color w:val="0D0D0D" w:themeColor="text1" w:themeTint="F2"/>
          <w:lang w:val="en-GB" w:eastAsia="en-GB"/>
        </w:rPr>
        <w:t>as</w:t>
      </w:r>
      <w:r w:rsidR="00E02431" w:rsidRPr="00E02431">
        <w:rPr>
          <w:rFonts w:ascii="Arial" w:eastAsia="Times New Roman" w:hAnsi="Arial" w:cs="Arial"/>
          <w:color w:val="0D0D0D" w:themeColor="text1" w:themeTint="F2"/>
          <w:lang w:val="en-GB" w:eastAsia="en-GB"/>
        </w:rPr>
        <w:t xml:space="preserve"> part of a concerted effort by the </w:t>
      </w:r>
      <w:r w:rsidR="007C7B37" w:rsidRPr="00833D05">
        <w:rPr>
          <w:rFonts w:ascii="Arial" w:eastAsia="Times New Roman" w:hAnsi="Arial" w:cs="Arial"/>
          <w:color w:val="0D0D0D" w:themeColor="text1" w:themeTint="F2"/>
          <w:lang w:val="en-GB" w:eastAsia="en-GB"/>
        </w:rPr>
        <w:t>terrorists</w:t>
      </w:r>
      <w:r w:rsidR="00E02431" w:rsidRPr="00E02431">
        <w:rPr>
          <w:rFonts w:ascii="Arial" w:eastAsia="Times New Roman" w:hAnsi="Arial" w:cs="Arial"/>
          <w:color w:val="0D0D0D" w:themeColor="text1" w:themeTint="F2"/>
          <w:lang w:val="en-GB" w:eastAsia="en-GB"/>
        </w:rPr>
        <w:t xml:space="preserve"> to </w:t>
      </w:r>
      <w:r w:rsidR="0004577C">
        <w:rPr>
          <w:rFonts w:ascii="Arial" w:eastAsia="Times New Roman" w:hAnsi="Arial" w:cs="Arial"/>
          <w:color w:val="0D0D0D" w:themeColor="text1" w:themeTint="F2"/>
          <w:lang w:val="en-GB" w:eastAsia="en-GB"/>
        </w:rPr>
        <w:t>grow their army.</w:t>
      </w:r>
    </w:p>
    <w:p w14:paraId="4DFBB00F" w14:textId="0177346D" w:rsidR="00E02431" w:rsidRPr="00833D05" w:rsidRDefault="005D4FF4" w:rsidP="00E02431">
      <w:pPr>
        <w:spacing w:before="100" w:beforeAutospacing="1" w:after="100" w:afterAutospacing="1" w:line="420" w:lineRule="atLeast"/>
        <w:rPr>
          <w:rFonts w:ascii="Arial" w:eastAsia="Times New Roman" w:hAnsi="Arial" w:cs="Arial"/>
          <w:color w:val="0D0D0D" w:themeColor="text1" w:themeTint="F2"/>
          <w:lang w:val="en-GB" w:eastAsia="en-GB"/>
        </w:rPr>
      </w:pPr>
      <w:r w:rsidRPr="00833D05">
        <w:rPr>
          <w:rFonts w:ascii="Arial" w:eastAsia="Times New Roman" w:hAnsi="Arial" w:cs="Arial"/>
          <w:color w:val="0D0D0D" w:themeColor="text1" w:themeTint="F2"/>
          <w:lang w:val="en-GB" w:eastAsia="en-GB"/>
        </w:rPr>
        <w:t>“</w:t>
      </w:r>
      <w:r w:rsidR="00E02431" w:rsidRPr="00E02431">
        <w:rPr>
          <w:rFonts w:ascii="Arial" w:eastAsia="Times New Roman" w:hAnsi="Arial" w:cs="Arial"/>
          <w:color w:val="0D0D0D" w:themeColor="text1" w:themeTint="F2"/>
          <w:lang w:val="en-GB" w:eastAsia="en-GB"/>
        </w:rPr>
        <w:t xml:space="preserve">The group is recruiting teens and children, using cash, gifts, intimidation and brainwashing. As a result, children have been plunged into the group’s atrocities. Young boys </w:t>
      </w:r>
      <w:r w:rsidR="008313E3" w:rsidRPr="00833D05">
        <w:rPr>
          <w:rFonts w:ascii="Arial" w:eastAsia="Times New Roman" w:hAnsi="Arial" w:cs="Arial"/>
          <w:color w:val="0D0D0D" w:themeColor="text1" w:themeTint="F2"/>
          <w:lang w:val="en-GB" w:eastAsia="en-GB"/>
        </w:rPr>
        <w:t>are</w:t>
      </w:r>
      <w:r w:rsidR="00E02431" w:rsidRPr="00E02431">
        <w:rPr>
          <w:rFonts w:ascii="Arial" w:eastAsia="Times New Roman" w:hAnsi="Arial" w:cs="Arial"/>
          <w:color w:val="0D0D0D" w:themeColor="text1" w:themeTint="F2"/>
          <w:lang w:val="en-GB" w:eastAsia="en-GB"/>
        </w:rPr>
        <w:t xml:space="preserve"> turned into executioners, shooting captives in the head</w:t>
      </w:r>
      <w:r w:rsidR="007D3ADD" w:rsidRPr="00833D05">
        <w:rPr>
          <w:rFonts w:ascii="Arial" w:eastAsia="Times New Roman" w:hAnsi="Arial" w:cs="Arial"/>
          <w:color w:val="0D0D0D" w:themeColor="text1" w:themeTint="F2"/>
          <w:lang w:val="en-GB" w:eastAsia="en-GB"/>
        </w:rPr>
        <w:t xml:space="preserve">. </w:t>
      </w:r>
      <w:r w:rsidR="00B464D9" w:rsidRPr="00833D05">
        <w:rPr>
          <w:rFonts w:ascii="Arial" w:eastAsia="Times New Roman" w:hAnsi="Arial" w:cs="Arial"/>
          <w:color w:val="0D0D0D" w:themeColor="text1" w:themeTint="F2"/>
          <w:lang w:val="en-GB" w:eastAsia="en-GB"/>
        </w:rPr>
        <w:t>Videos</w:t>
      </w:r>
      <w:r w:rsidR="00E02431" w:rsidRPr="00E02431">
        <w:rPr>
          <w:rFonts w:ascii="Arial" w:eastAsia="Times New Roman" w:hAnsi="Arial" w:cs="Arial"/>
          <w:color w:val="0D0D0D" w:themeColor="text1" w:themeTint="F2"/>
          <w:lang w:val="en-GB" w:eastAsia="en-GB"/>
        </w:rPr>
        <w:t xml:space="preserve"> </w:t>
      </w:r>
      <w:r w:rsidR="00BD40C5">
        <w:rPr>
          <w:rFonts w:ascii="Arial" w:eastAsia="Times New Roman" w:hAnsi="Arial" w:cs="Arial"/>
          <w:color w:val="0D0D0D" w:themeColor="text1" w:themeTint="F2"/>
          <w:lang w:val="en-GB" w:eastAsia="en-GB"/>
        </w:rPr>
        <w:t xml:space="preserve">are made </w:t>
      </w:r>
      <w:r w:rsidR="00E02431" w:rsidRPr="00E02431">
        <w:rPr>
          <w:rFonts w:ascii="Arial" w:eastAsia="Times New Roman" w:hAnsi="Arial" w:cs="Arial"/>
          <w:color w:val="0D0D0D" w:themeColor="text1" w:themeTint="F2"/>
          <w:lang w:val="en-GB" w:eastAsia="en-GB"/>
        </w:rPr>
        <w:t>show</w:t>
      </w:r>
      <w:r w:rsidR="00BD40C5">
        <w:rPr>
          <w:rFonts w:ascii="Arial" w:eastAsia="Times New Roman" w:hAnsi="Arial" w:cs="Arial"/>
          <w:color w:val="0D0D0D" w:themeColor="text1" w:themeTint="F2"/>
          <w:lang w:val="en-GB" w:eastAsia="en-GB"/>
        </w:rPr>
        <w:t>ing</w:t>
      </w:r>
      <w:r w:rsidR="00E02431" w:rsidRPr="00E02431">
        <w:rPr>
          <w:rFonts w:ascii="Arial" w:eastAsia="Times New Roman" w:hAnsi="Arial" w:cs="Arial"/>
          <w:color w:val="0D0D0D" w:themeColor="text1" w:themeTint="F2"/>
          <w:lang w:val="en-GB" w:eastAsia="en-GB"/>
        </w:rPr>
        <w:t xml:space="preserve"> a child involved in a beheading: a boy who appeared younger than 13 decapitating a Syrian army captain. Kids have also been used as suicide bombers.</w:t>
      </w:r>
      <w:r w:rsidR="00B464D9" w:rsidRPr="00833D05">
        <w:rPr>
          <w:rFonts w:ascii="Arial" w:eastAsia="Times New Roman" w:hAnsi="Arial" w:cs="Arial"/>
          <w:color w:val="0D0D0D" w:themeColor="text1" w:themeTint="F2"/>
          <w:lang w:val="en-GB" w:eastAsia="en-GB"/>
        </w:rPr>
        <w:t>”</w:t>
      </w:r>
      <w:r w:rsidR="00DC2CDC" w:rsidRPr="00833D05">
        <w:rPr>
          <w:rFonts w:ascii="Arial" w:eastAsia="Times New Roman" w:hAnsi="Arial" w:cs="Arial"/>
          <w:color w:val="0D0D0D" w:themeColor="text1" w:themeTint="F2"/>
          <w:lang w:val="en-GB" w:eastAsia="en-GB"/>
        </w:rPr>
        <w:t xml:space="preserve"> </w:t>
      </w:r>
      <w:r w:rsidR="00B92101">
        <w:rPr>
          <w:rFonts w:ascii="Arial" w:eastAsia="Times New Roman" w:hAnsi="Arial" w:cs="Arial"/>
          <w:color w:val="0D0D0D" w:themeColor="text1" w:themeTint="F2"/>
          <w:lang w:val="en-GB" w:eastAsia="en-GB"/>
        </w:rPr>
        <w:t>{</w:t>
      </w:r>
      <w:r w:rsidR="00DC2CDC" w:rsidRPr="00833D05">
        <w:rPr>
          <w:rFonts w:ascii="Arial" w:eastAsia="Times New Roman" w:hAnsi="Arial" w:cs="Arial"/>
          <w:color w:val="0D0D0D" w:themeColor="text1" w:themeTint="F2"/>
          <w:lang w:val="en-GB" w:eastAsia="en-GB"/>
        </w:rPr>
        <w:t>Associated Press</w:t>
      </w:r>
      <w:r w:rsidR="00B92101">
        <w:rPr>
          <w:rFonts w:ascii="Arial" w:eastAsia="Times New Roman" w:hAnsi="Arial" w:cs="Arial"/>
          <w:color w:val="0D0D0D" w:themeColor="text1" w:themeTint="F2"/>
          <w:lang w:val="en-GB" w:eastAsia="en-GB"/>
        </w:rPr>
        <w:t>}</w:t>
      </w:r>
    </w:p>
    <w:p w14:paraId="53D10C05" w14:textId="0B1736E8" w:rsidR="00BC134F" w:rsidRPr="00833D05" w:rsidRDefault="00BC134F" w:rsidP="00E02431">
      <w:pPr>
        <w:spacing w:before="100" w:beforeAutospacing="1" w:after="100" w:afterAutospacing="1" w:line="420" w:lineRule="atLeast"/>
        <w:rPr>
          <w:rFonts w:ascii="Arial" w:eastAsia="Times New Roman" w:hAnsi="Arial" w:cs="Arial"/>
          <w:color w:val="0D0D0D" w:themeColor="text1" w:themeTint="F2"/>
          <w:lang w:val="en-GB" w:eastAsia="en-GB"/>
        </w:rPr>
      </w:pPr>
      <w:r w:rsidRPr="00833D05">
        <w:rPr>
          <w:rFonts w:ascii="Arial" w:eastAsia="Times New Roman" w:hAnsi="Arial" w:cs="Arial"/>
          <w:color w:val="0D0D0D" w:themeColor="text1" w:themeTint="F2"/>
          <w:lang w:val="en-GB" w:eastAsia="en-GB"/>
        </w:rPr>
        <w:t>Act 4</w:t>
      </w:r>
    </w:p>
    <w:p w14:paraId="14A206D9" w14:textId="3735D508" w:rsidR="00BC134F" w:rsidRPr="00833D05" w:rsidRDefault="00BC134F" w:rsidP="00E02431">
      <w:pPr>
        <w:spacing w:before="100" w:beforeAutospacing="1" w:after="100" w:afterAutospacing="1" w:line="420" w:lineRule="atLeast"/>
        <w:rPr>
          <w:rFonts w:ascii="Arial" w:eastAsia="Times New Roman" w:hAnsi="Arial" w:cs="Arial"/>
          <w:color w:val="0D0D0D" w:themeColor="text1" w:themeTint="F2"/>
          <w:lang w:val="en-GB" w:eastAsia="en-GB"/>
        </w:rPr>
      </w:pPr>
      <w:r w:rsidRPr="00833D05">
        <w:rPr>
          <w:rFonts w:ascii="Arial" w:eastAsia="Times New Roman" w:hAnsi="Arial" w:cs="Arial"/>
          <w:color w:val="0D0D0D" w:themeColor="text1" w:themeTint="F2"/>
          <w:lang w:val="en-GB" w:eastAsia="en-GB"/>
        </w:rPr>
        <w:t>Despite the brainwashing and intense training Tariq</w:t>
      </w:r>
      <w:r w:rsidR="00960B97" w:rsidRPr="00833D05">
        <w:rPr>
          <w:rFonts w:ascii="Arial" w:eastAsia="Times New Roman" w:hAnsi="Arial" w:cs="Arial"/>
          <w:color w:val="0D0D0D" w:themeColor="text1" w:themeTint="F2"/>
          <w:lang w:val="en-GB" w:eastAsia="en-GB"/>
        </w:rPr>
        <w:t xml:space="preserve">, Mehmoud, Yusef and </w:t>
      </w:r>
      <w:r w:rsidR="00333CD2" w:rsidRPr="00833D05">
        <w:rPr>
          <w:rFonts w:ascii="Arial" w:eastAsia="Times New Roman" w:hAnsi="Arial" w:cs="Arial"/>
          <w:color w:val="0D0D0D" w:themeColor="text1" w:themeTint="F2"/>
          <w:lang w:val="en-GB" w:eastAsia="en-GB"/>
        </w:rPr>
        <w:t xml:space="preserve">their friend Zahid hatch a plan to </w:t>
      </w:r>
      <w:r w:rsidR="00B852D1" w:rsidRPr="00833D05">
        <w:rPr>
          <w:rFonts w:ascii="Arial" w:eastAsia="Times New Roman" w:hAnsi="Arial" w:cs="Arial"/>
          <w:color w:val="0D0D0D" w:themeColor="text1" w:themeTint="F2"/>
          <w:lang w:val="en-GB" w:eastAsia="en-GB"/>
        </w:rPr>
        <w:t>escape</w:t>
      </w:r>
      <w:r w:rsidR="00333CD2" w:rsidRPr="00833D05">
        <w:rPr>
          <w:rFonts w:ascii="Arial" w:eastAsia="Times New Roman" w:hAnsi="Arial" w:cs="Arial"/>
          <w:color w:val="0D0D0D" w:themeColor="text1" w:themeTint="F2"/>
          <w:lang w:val="en-GB" w:eastAsia="en-GB"/>
        </w:rPr>
        <w:t>.</w:t>
      </w:r>
      <w:r w:rsidR="00D35895">
        <w:rPr>
          <w:rFonts w:ascii="Arial" w:eastAsia="Times New Roman" w:hAnsi="Arial" w:cs="Arial"/>
          <w:color w:val="0D0D0D" w:themeColor="text1" w:themeTint="F2"/>
          <w:lang w:val="en-GB" w:eastAsia="en-GB"/>
        </w:rPr>
        <w:t xml:space="preserve"> W</w:t>
      </w:r>
      <w:r w:rsidR="00333CD2" w:rsidRPr="00833D05">
        <w:rPr>
          <w:rFonts w:ascii="Arial" w:eastAsia="Times New Roman" w:hAnsi="Arial" w:cs="Arial"/>
          <w:color w:val="0D0D0D" w:themeColor="text1" w:themeTint="F2"/>
          <w:lang w:val="en-GB" w:eastAsia="en-GB"/>
        </w:rPr>
        <w:t>hile the camp sleeps</w:t>
      </w:r>
      <w:r w:rsidR="00904121" w:rsidRPr="00833D05">
        <w:rPr>
          <w:rFonts w:ascii="Arial" w:eastAsia="Times New Roman" w:hAnsi="Arial" w:cs="Arial"/>
          <w:color w:val="0D0D0D" w:themeColor="text1" w:themeTint="F2"/>
          <w:lang w:val="en-GB" w:eastAsia="en-GB"/>
        </w:rPr>
        <w:t>,</w:t>
      </w:r>
      <w:r w:rsidR="00333CD2" w:rsidRPr="00833D05">
        <w:rPr>
          <w:rFonts w:ascii="Arial" w:eastAsia="Times New Roman" w:hAnsi="Arial" w:cs="Arial"/>
          <w:color w:val="0D0D0D" w:themeColor="text1" w:themeTint="F2"/>
          <w:lang w:val="en-GB" w:eastAsia="en-GB"/>
        </w:rPr>
        <w:t xml:space="preserve"> they </w:t>
      </w:r>
      <w:r w:rsidR="00904121" w:rsidRPr="00833D05">
        <w:rPr>
          <w:rFonts w:ascii="Arial" w:eastAsia="Times New Roman" w:hAnsi="Arial" w:cs="Arial"/>
          <w:color w:val="0D0D0D" w:themeColor="text1" w:themeTint="F2"/>
          <w:lang w:val="en-GB" w:eastAsia="en-GB"/>
        </w:rPr>
        <w:t>rescue</w:t>
      </w:r>
      <w:r w:rsidR="00333CD2" w:rsidRPr="00833D05">
        <w:rPr>
          <w:rFonts w:ascii="Arial" w:eastAsia="Times New Roman" w:hAnsi="Arial" w:cs="Arial"/>
          <w:color w:val="0D0D0D" w:themeColor="text1" w:themeTint="F2"/>
          <w:lang w:val="en-GB" w:eastAsia="en-GB"/>
        </w:rPr>
        <w:t xml:space="preserve"> the girls and </w:t>
      </w:r>
      <w:r w:rsidR="004C62FB" w:rsidRPr="00833D05">
        <w:rPr>
          <w:rFonts w:ascii="Arial" w:eastAsia="Times New Roman" w:hAnsi="Arial" w:cs="Arial"/>
          <w:color w:val="0D0D0D" w:themeColor="text1" w:themeTint="F2"/>
          <w:lang w:val="en-GB" w:eastAsia="en-GB"/>
        </w:rPr>
        <w:t xml:space="preserve">using stolen tools break </w:t>
      </w:r>
      <w:r w:rsidR="00904121" w:rsidRPr="00833D05">
        <w:rPr>
          <w:rFonts w:ascii="Arial" w:eastAsia="Times New Roman" w:hAnsi="Arial" w:cs="Arial"/>
          <w:color w:val="0D0D0D" w:themeColor="text1" w:themeTint="F2"/>
          <w:lang w:val="en-GB" w:eastAsia="en-GB"/>
        </w:rPr>
        <w:t xml:space="preserve">out </w:t>
      </w:r>
      <w:r w:rsidR="004C62FB" w:rsidRPr="00833D05">
        <w:rPr>
          <w:rFonts w:ascii="Arial" w:eastAsia="Times New Roman" w:hAnsi="Arial" w:cs="Arial"/>
          <w:color w:val="0D0D0D" w:themeColor="text1" w:themeTint="F2"/>
          <w:lang w:val="en-GB" w:eastAsia="en-GB"/>
        </w:rPr>
        <w:t xml:space="preserve">through the </w:t>
      </w:r>
      <w:r w:rsidR="00681255">
        <w:rPr>
          <w:rFonts w:ascii="Arial" w:eastAsia="Times New Roman" w:hAnsi="Arial" w:cs="Arial"/>
          <w:color w:val="0D0D0D" w:themeColor="text1" w:themeTint="F2"/>
          <w:lang w:val="en-GB" w:eastAsia="en-GB"/>
        </w:rPr>
        <w:t>barbed</w:t>
      </w:r>
      <w:r w:rsidR="004C62FB" w:rsidRPr="00833D05">
        <w:rPr>
          <w:rFonts w:ascii="Arial" w:eastAsia="Times New Roman" w:hAnsi="Arial" w:cs="Arial"/>
          <w:color w:val="0D0D0D" w:themeColor="text1" w:themeTint="F2"/>
          <w:lang w:val="en-GB" w:eastAsia="en-GB"/>
        </w:rPr>
        <w:t xml:space="preserve"> fence, build a raft and </w:t>
      </w:r>
      <w:r w:rsidR="00B852D1" w:rsidRPr="00833D05">
        <w:rPr>
          <w:rFonts w:ascii="Arial" w:eastAsia="Times New Roman" w:hAnsi="Arial" w:cs="Arial"/>
          <w:color w:val="0D0D0D" w:themeColor="text1" w:themeTint="F2"/>
          <w:lang w:val="en-GB" w:eastAsia="en-GB"/>
        </w:rPr>
        <w:t>float down a river to safety.</w:t>
      </w:r>
      <w:r w:rsidR="007C25AB" w:rsidRPr="00833D05">
        <w:rPr>
          <w:rFonts w:ascii="Arial" w:eastAsia="Times New Roman" w:hAnsi="Arial" w:cs="Arial"/>
          <w:color w:val="0D0D0D" w:themeColor="text1" w:themeTint="F2"/>
          <w:lang w:val="en-GB" w:eastAsia="en-GB"/>
        </w:rPr>
        <w:t xml:space="preserve"> But it</w:t>
      </w:r>
      <w:r w:rsidR="00955289" w:rsidRPr="00833D05">
        <w:rPr>
          <w:rFonts w:ascii="Arial" w:eastAsia="Times New Roman" w:hAnsi="Arial" w:cs="Arial"/>
          <w:color w:val="0D0D0D" w:themeColor="text1" w:themeTint="F2"/>
          <w:lang w:val="en-GB" w:eastAsia="en-GB"/>
        </w:rPr>
        <w:t>’s</w:t>
      </w:r>
      <w:r w:rsidR="007C25AB" w:rsidRPr="00833D05">
        <w:rPr>
          <w:rFonts w:ascii="Arial" w:eastAsia="Times New Roman" w:hAnsi="Arial" w:cs="Arial"/>
          <w:color w:val="0D0D0D" w:themeColor="text1" w:themeTint="F2"/>
          <w:lang w:val="en-GB" w:eastAsia="en-GB"/>
        </w:rPr>
        <w:t xml:space="preserve"> too late f</w:t>
      </w:r>
      <w:r w:rsidR="00443F56" w:rsidRPr="00833D05">
        <w:rPr>
          <w:rFonts w:ascii="Arial" w:eastAsia="Times New Roman" w:hAnsi="Arial" w:cs="Arial"/>
          <w:color w:val="0D0D0D" w:themeColor="text1" w:themeTint="F2"/>
          <w:lang w:val="en-GB" w:eastAsia="en-GB"/>
        </w:rPr>
        <w:t>o</w:t>
      </w:r>
      <w:r w:rsidR="007C25AB" w:rsidRPr="00833D05">
        <w:rPr>
          <w:rFonts w:ascii="Arial" w:eastAsia="Times New Roman" w:hAnsi="Arial" w:cs="Arial"/>
          <w:color w:val="0D0D0D" w:themeColor="text1" w:themeTint="F2"/>
          <w:lang w:val="en-GB" w:eastAsia="en-GB"/>
        </w:rPr>
        <w:t xml:space="preserve">r the children who have been ‘converted’ </w:t>
      </w:r>
      <w:r w:rsidR="00443F56" w:rsidRPr="00833D05">
        <w:rPr>
          <w:rFonts w:ascii="Arial" w:eastAsia="Times New Roman" w:hAnsi="Arial" w:cs="Arial"/>
          <w:color w:val="0D0D0D" w:themeColor="text1" w:themeTint="F2"/>
          <w:lang w:val="en-GB" w:eastAsia="en-GB"/>
        </w:rPr>
        <w:t xml:space="preserve">- </w:t>
      </w:r>
      <w:r w:rsidR="007C25AB" w:rsidRPr="00833D05">
        <w:rPr>
          <w:rFonts w:ascii="Arial" w:eastAsia="Times New Roman" w:hAnsi="Arial" w:cs="Arial"/>
          <w:color w:val="0D0D0D" w:themeColor="text1" w:themeTint="F2"/>
          <w:lang w:val="en-GB" w:eastAsia="en-GB"/>
        </w:rPr>
        <w:t xml:space="preserve">and some </w:t>
      </w:r>
      <w:r w:rsidR="00443F56" w:rsidRPr="00833D05">
        <w:rPr>
          <w:rFonts w:ascii="Arial" w:eastAsia="Times New Roman" w:hAnsi="Arial" w:cs="Arial"/>
          <w:color w:val="0D0D0D" w:themeColor="text1" w:themeTint="F2"/>
          <w:lang w:val="en-GB" w:eastAsia="en-GB"/>
        </w:rPr>
        <w:t>are</w:t>
      </w:r>
      <w:r w:rsidR="007C25AB" w:rsidRPr="00833D05">
        <w:rPr>
          <w:rFonts w:ascii="Arial" w:eastAsia="Times New Roman" w:hAnsi="Arial" w:cs="Arial"/>
          <w:color w:val="0D0D0D" w:themeColor="text1" w:themeTint="F2"/>
          <w:lang w:val="en-GB" w:eastAsia="en-GB"/>
        </w:rPr>
        <w:t xml:space="preserve"> tragically killed.</w:t>
      </w:r>
    </w:p>
    <w:p w14:paraId="28E914B9" w14:textId="4FB9E928" w:rsidR="00B852D1" w:rsidRPr="00833D05" w:rsidRDefault="00B852D1" w:rsidP="00E02431">
      <w:pPr>
        <w:spacing w:before="100" w:beforeAutospacing="1" w:after="100" w:afterAutospacing="1" w:line="420" w:lineRule="atLeast"/>
        <w:rPr>
          <w:rFonts w:ascii="Arial" w:eastAsia="Times New Roman" w:hAnsi="Arial" w:cs="Arial"/>
          <w:color w:val="0D0D0D" w:themeColor="text1" w:themeTint="F2"/>
          <w:lang w:val="en-GB" w:eastAsia="en-GB"/>
        </w:rPr>
      </w:pPr>
      <w:r w:rsidRPr="00833D05">
        <w:rPr>
          <w:rFonts w:ascii="Arial" w:eastAsia="Times New Roman" w:hAnsi="Arial" w:cs="Arial"/>
          <w:color w:val="0D0D0D" w:themeColor="text1" w:themeTint="F2"/>
          <w:lang w:val="en-GB" w:eastAsia="en-GB"/>
        </w:rPr>
        <w:t>Act 5</w:t>
      </w:r>
    </w:p>
    <w:p w14:paraId="74E82950" w14:textId="77777777" w:rsidR="00C141E8" w:rsidRDefault="003162C2" w:rsidP="006634EA">
      <w:pPr>
        <w:spacing w:before="100" w:beforeAutospacing="1" w:after="100" w:afterAutospacing="1" w:line="420" w:lineRule="atLeast"/>
        <w:rPr>
          <w:rFonts w:ascii="Arial" w:eastAsia="Times New Roman" w:hAnsi="Arial" w:cs="Arial"/>
          <w:color w:val="0D0D0D" w:themeColor="text1" w:themeTint="F2"/>
          <w:lang w:val="en-GB" w:eastAsia="en-GB"/>
        </w:rPr>
      </w:pPr>
      <w:r w:rsidRPr="00833D05">
        <w:rPr>
          <w:rFonts w:ascii="Arial" w:eastAsia="Times New Roman" w:hAnsi="Arial" w:cs="Arial"/>
          <w:color w:val="0D0D0D" w:themeColor="text1" w:themeTint="F2"/>
          <w:lang w:val="en-GB" w:eastAsia="en-GB"/>
        </w:rPr>
        <w:t>T</w:t>
      </w:r>
      <w:r w:rsidR="001101E5" w:rsidRPr="00833D05">
        <w:rPr>
          <w:rFonts w:ascii="Arial" w:eastAsia="Times New Roman" w:hAnsi="Arial" w:cs="Arial"/>
          <w:color w:val="0D0D0D" w:themeColor="text1" w:themeTint="F2"/>
          <w:lang w:val="en-GB" w:eastAsia="en-GB"/>
        </w:rPr>
        <w:t xml:space="preserve">heir troubles are not over. </w:t>
      </w:r>
      <w:r w:rsidR="008D0D58" w:rsidRPr="00833D05">
        <w:rPr>
          <w:rFonts w:ascii="Arial" w:eastAsia="Times New Roman" w:hAnsi="Arial" w:cs="Arial"/>
          <w:color w:val="0D0D0D" w:themeColor="text1" w:themeTint="F2"/>
          <w:lang w:val="en-GB" w:eastAsia="en-GB"/>
        </w:rPr>
        <w:t>Re-entering Damascus</w:t>
      </w:r>
      <w:r w:rsidR="001101E5" w:rsidRPr="00833D05">
        <w:rPr>
          <w:rFonts w:ascii="Arial" w:eastAsia="Times New Roman" w:hAnsi="Arial" w:cs="Arial"/>
          <w:color w:val="0D0D0D" w:themeColor="text1" w:themeTint="F2"/>
          <w:lang w:val="en-GB" w:eastAsia="en-GB"/>
        </w:rPr>
        <w:t xml:space="preserve"> </w:t>
      </w:r>
      <w:r w:rsidR="00B443B1" w:rsidRPr="00833D05">
        <w:rPr>
          <w:rFonts w:ascii="Arial" w:eastAsia="Times New Roman" w:hAnsi="Arial" w:cs="Arial"/>
          <w:color w:val="0D0D0D" w:themeColor="text1" w:themeTint="F2"/>
          <w:lang w:val="en-GB" w:eastAsia="en-GB"/>
        </w:rPr>
        <w:t xml:space="preserve">they find their </w:t>
      </w:r>
      <w:r w:rsidR="001101E5" w:rsidRPr="00833D05">
        <w:rPr>
          <w:rFonts w:ascii="Arial" w:eastAsia="Times New Roman" w:hAnsi="Arial" w:cs="Arial"/>
          <w:color w:val="0D0D0D" w:themeColor="text1" w:themeTint="F2"/>
          <w:lang w:val="en-GB" w:eastAsia="en-GB"/>
        </w:rPr>
        <w:t>homes have been bombed</w:t>
      </w:r>
      <w:r w:rsidR="003278CA" w:rsidRPr="00833D05">
        <w:rPr>
          <w:rFonts w:ascii="Arial" w:eastAsia="Times New Roman" w:hAnsi="Arial" w:cs="Arial"/>
          <w:color w:val="0D0D0D" w:themeColor="text1" w:themeTint="F2"/>
          <w:lang w:val="en-GB" w:eastAsia="en-GB"/>
        </w:rPr>
        <w:t xml:space="preserve"> and </w:t>
      </w:r>
      <w:r w:rsidR="001101E5" w:rsidRPr="00833D05">
        <w:rPr>
          <w:rFonts w:ascii="Arial" w:eastAsia="Times New Roman" w:hAnsi="Arial" w:cs="Arial"/>
          <w:color w:val="0D0D0D" w:themeColor="text1" w:themeTint="F2"/>
          <w:lang w:val="en-GB" w:eastAsia="en-GB"/>
        </w:rPr>
        <w:t>their parents</w:t>
      </w:r>
      <w:r w:rsidR="003278CA" w:rsidRPr="00833D05">
        <w:rPr>
          <w:rFonts w:ascii="Arial" w:eastAsia="Times New Roman" w:hAnsi="Arial" w:cs="Arial"/>
          <w:color w:val="0D0D0D" w:themeColor="text1" w:themeTint="F2"/>
          <w:lang w:val="en-GB" w:eastAsia="en-GB"/>
        </w:rPr>
        <w:t>,</w:t>
      </w:r>
      <w:r w:rsidR="001101E5" w:rsidRPr="00833D05">
        <w:rPr>
          <w:rFonts w:ascii="Arial" w:eastAsia="Times New Roman" w:hAnsi="Arial" w:cs="Arial"/>
          <w:color w:val="0D0D0D" w:themeColor="text1" w:themeTint="F2"/>
          <w:lang w:val="en-GB" w:eastAsia="en-GB"/>
        </w:rPr>
        <w:t xml:space="preserve"> forced to evacuate </w:t>
      </w:r>
      <w:r w:rsidR="007D5EFD" w:rsidRPr="00833D05">
        <w:rPr>
          <w:rFonts w:ascii="Arial" w:eastAsia="Times New Roman" w:hAnsi="Arial" w:cs="Arial"/>
          <w:color w:val="0D0D0D" w:themeColor="text1" w:themeTint="F2"/>
          <w:lang w:val="en-GB" w:eastAsia="en-GB"/>
        </w:rPr>
        <w:t>Damascus</w:t>
      </w:r>
      <w:r w:rsidR="003278CA" w:rsidRPr="00833D05">
        <w:rPr>
          <w:rFonts w:ascii="Arial" w:eastAsia="Times New Roman" w:hAnsi="Arial" w:cs="Arial"/>
          <w:color w:val="0D0D0D" w:themeColor="text1" w:themeTint="F2"/>
          <w:lang w:val="en-GB" w:eastAsia="en-GB"/>
        </w:rPr>
        <w:t xml:space="preserve">, </w:t>
      </w:r>
      <w:r w:rsidR="007D5EFD" w:rsidRPr="00833D05">
        <w:rPr>
          <w:rFonts w:ascii="Arial" w:eastAsia="Times New Roman" w:hAnsi="Arial" w:cs="Arial"/>
          <w:color w:val="0D0D0D" w:themeColor="text1" w:themeTint="F2"/>
          <w:lang w:val="en-GB" w:eastAsia="en-GB"/>
        </w:rPr>
        <w:t xml:space="preserve">are littered across refugee camps on the Northern </w:t>
      </w:r>
      <w:r w:rsidR="00E510FC" w:rsidRPr="00833D05">
        <w:rPr>
          <w:rFonts w:ascii="Arial" w:eastAsia="Times New Roman" w:hAnsi="Arial" w:cs="Arial"/>
          <w:color w:val="0D0D0D" w:themeColor="text1" w:themeTint="F2"/>
          <w:lang w:val="en-GB" w:eastAsia="en-GB"/>
        </w:rPr>
        <w:t>Border</w:t>
      </w:r>
      <w:r w:rsidR="007D5EFD" w:rsidRPr="00833D05">
        <w:rPr>
          <w:rFonts w:ascii="Arial" w:eastAsia="Times New Roman" w:hAnsi="Arial" w:cs="Arial"/>
          <w:color w:val="0D0D0D" w:themeColor="text1" w:themeTint="F2"/>
          <w:lang w:val="en-GB" w:eastAsia="en-GB"/>
        </w:rPr>
        <w:t>.</w:t>
      </w:r>
      <w:r w:rsidR="008F07C6" w:rsidRPr="00833D05">
        <w:rPr>
          <w:rFonts w:ascii="Arial" w:eastAsia="Times New Roman" w:hAnsi="Arial" w:cs="Arial"/>
          <w:color w:val="0D0D0D" w:themeColor="text1" w:themeTint="F2"/>
          <w:lang w:val="en-GB" w:eastAsia="en-GB"/>
        </w:rPr>
        <w:t xml:space="preserve"> </w:t>
      </w:r>
    </w:p>
    <w:p w14:paraId="434294C3" w14:textId="756E510D" w:rsidR="00E14EA3" w:rsidRPr="00833D05" w:rsidRDefault="002E155C" w:rsidP="006634EA">
      <w:pPr>
        <w:spacing w:before="100" w:beforeAutospacing="1" w:after="100" w:afterAutospacing="1" w:line="420" w:lineRule="atLeast"/>
        <w:rPr>
          <w:rFonts w:ascii="Arial" w:eastAsia="Times New Roman" w:hAnsi="Arial" w:cs="Arial"/>
          <w:color w:val="0D0D0D" w:themeColor="text1" w:themeTint="F2"/>
          <w:lang w:val="en-GB" w:eastAsia="en-GB"/>
        </w:rPr>
      </w:pPr>
      <w:r w:rsidRPr="00833D05">
        <w:rPr>
          <w:rFonts w:ascii="Arial" w:eastAsia="Times New Roman" w:hAnsi="Arial" w:cs="Arial"/>
          <w:color w:val="0D0D0D" w:themeColor="text1" w:themeTint="F2"/>
          <w:lang w:val="en-GB" w:eastAsia="en-GB"/>
        </w:rPr>
        <w:lastRenderedPageBreak/>
        <w:t xml:space="preserve">Miraculously, </w:t>
      </w:r>
      <w:r w:rsidR="003278CA" w:rsidRPr="00833D05">
        <w:rPr>
          <w:rFonts w:ascii="Arial" w:eastAsia="Times New Roman" w:hAnsi="Arial" w:cs="Arial"/>
          <w:color w:val="0D0D0D" w:themeColor="text1" w:themeTint="F2"/>
          <w:lang w:val="en-GB" w:eastAsia="en-GB"/>
        </w:rPr>
        <w:t>Tariq</w:t>
      </w:r>
      <w:r w:rsidR="007C25AB" w:rsidRPr="00833D05">
        <w:rPr>
          <w:rFonts w:ascii="Arial" w:eastAsia="Times New Roman" w:hAnsi="Arial" w:cs="Arial"/>
          <w:color w:val="0D0D0D" w:themeColor="text1" w:themeTint="F2"/>
          <w:lang w:val="en-GB" w:eastAsia="en-GB"/>
        </w:rPr>
        <w:t>, Mehmoud</w:t>
      </w:r>
      <w:r w:rsidR="00B53598">
        <w:rPr>
          <w:rFonts w:ascii="Arial" w:eastAsia="Times New Roman" w:hAnsi="Arial" w:cs="Arial"/>
          <w:color w:val="0D0D0D" w:themeColor="text1" w:themeTint="F2"/>
          <w:lang w:val="en-GB" w:eastAsia="en-GB"/>
        </w:rPr>
        <w:t>,</w:t>
      </w:r>
      <w:r w:rsidR="00C141E8">
        <w:rPr>
          <w:rFonts w:ascii="Arial" w:eastAsia="Times New Roman" w:hAnsi="Arial" w:cs="Arial"/>
          <w:color w:val="0D0D0D" w:themeColor="text1" w:themeTint="F2"/>
          <w:lang w:val="en-GB" w:eastAsia="en-GB"/>
        </w:rPr>
        <w:t xml:space="preserve"> and </w:t>
      </w:r>
      <w:r w:rsidR="008F07C6" w:rsidRPr="00833D05">
        <w:rPr>
          <w:rFonts w:ascii="Arial" w:eastAsia="Times New Roman" w:hAnsi="Arial" w:cs="Arial"/>
          <w:color w:val="0D0D0D" w:themeColor="text1" w:themeTint="F2"/>
          <w:lang w:val="en-GB" w:eastAsia="en-GB"/>
        </w:rPr>
        <w:t>his brother and sister</w:t>
      </w:r>
      <w:r w:rsidR="000C5056" w:rsidRPr="00833D05">
        <w:rPr>
          <w:rFonts w:ascii="Arial" w:eastAsia="Times New Roman" w:hAnsi="Arial" w:cs="Arial"/>
          <w:color w:val="0D0D0D" w:themeColor="text1" w:themeTint="F2"/>
          <w:lang w:val="en-GB" w:eastAsia="en-GB"/>
        </w:rPr>
        <w:t xml:space="preserve"> (</w:t>
      </w:r>
      <w:r w:rsidR="0045772F" w:rsidRPr="00833D05">
        <w:rPr>
          <w:rFonts w:ascii="Arial" w:eastAsia="Times New Roman" w:hAnsi="Arial" w:cs="Arial"/>
          <w:color w:val="0D0D0D" w:themeColor="text1" w:themeTint="F2"/>
          <w:lang w:val="en-GB" w:eastAsia="en-GB"/>
        </w:rPr>
        <w:t>with the help of the Free Syrian Army</w:t>
      </w:r>
      <w:r w:rsidR="000C5056" w:rsidRPr="00833D05">
        <w:rPr>
          <w:rFonts w:ascii="Arial" w:eastAsia="Times New Roman" w:hAnsi="Arial" w:cs="Arial"/>
          <w:color w:val="0D0D0D" w:themeColor="text1" w:themeTint="F2"/>
          <w:lang w:val="en-GB" w:eastAsia="en-GB"/>
        </w:rPr>
        <w:t>)</w:t>
      </w:r>
      <w:r w:rsidR="0045772F" w:rsidRPr="00833D05">
        <w:rPr>
          <w:rFonts w:ascii="Arial" w:eastAsia="Times New Roman" w:hAnsi="Arial" w:cs="Arial"/>
          <w:color w:val="0D0D0D" w:themeColor="text1" w:themeTint="F2"/>
          <w:lang w:val="en-GB" w:eastAsia="en-GB"/>
        </w:rPr>
        <w:t xml:space="preserve"> track down</w:t>
      </w:r>
      <w:r w:rsidR="008F07C6" w:rsidRPr="00833D05">
        <w:rPr>
          <w:rFonts w:ascii="Arial" w:eastAsia="Times New Roman" w:hAnsi="Arial" w:cs="Arial"/>
          <w:color w:val="0D0D0D" w:themeColor="text1" w:themeTint="F2"/>
          <w:lang w:val="en-GB" w:eastAsia="en-GB"/>
        </w:rPr>
        <w:t xml:space="preserve"> their mother</w:t>
      </w:r>
      <w:r w:rsidR="0045772F" w:rsidRPr="00833D05">
        <w:rPr>
          <w:rFonts w:ascii="Arial" w:eastAsia="Times New Roman" w:hAnsi="Arial" w:cs="Arial"/>
          <w:color w:val="0D0D0D" w:themeColor="text1" w:themeTint="F2"/>
          <w:lang w:val="en-GB" w:eastAsia="en-GB"/>
        </w:rPr>
        <w:t xml:space="preserve"> </w:t>
      </w:r>
      <w:r w:rsidR="00CB3877" w:rsidRPr="00833D05">
        <w:rPr>
          <w:rFonts w:ascii="Arial" w:eastAsia="Times New Roman" w:hAnsi="Arial" w:cs="Arial"/>
          <w:color w:val="0D0D0D" w:themeColor="text1" w:themeTint="F2"/>
          <w:lang w:val="en-GB" w:eastAsia="en-GB"/>
        </w:rPr>
        <w:t xml:space="preserve">at </w:t>
      </w:r>
      <w:r w:rsidR="00305578" w:rsidRPr="00833D05">
        <w:rPr>
          <w:rFonts w:ascii="Arial" w:eastAsia="Times New Roman" w:hAnsi="Arial" w:cs="Arial"/>
          <w:color w:val="0D0D0D" w:themeColor="text1" w:themeTint="F2"/>
          <w:lang w:val="en-GB" w:eastAsia="en-GB"/>
        </w:rPr>
        <w:t xml:space="preserve">a </w:t>
      </w:r>
      <w:r w:rsidR="00CB3877" w:rsidRPr="00833D05">
        <w:rPr>
          <w:rFonts w:ascii="Arial" w:eastAsia="Times New Roman" w:hAnsi="Arial" w:cs="Arial"/>
          <w:color w:val="0D0D0D" w:themeColor="text1" w:themeTint="F2"/>
          <w:lang w:val="en-GB" w:eastAsia="en-GB"/>
        </w:rPr>
        <w:t>decrepit</w:t>
      </w:r>
      <w:r w:rsidR="0042771F" w:rsidRPr="00833D05">
        <w:rPr>
          <w:rFonts w:ascii="Arial" w:eastAsia="Times New Roman" w:hAnsi="Arial" w:cs="Arial"/>
          <w:color w:val="0D0D0D" w:themeColor="text1" w:themeTint="F2"/>
          <w:lang w:val="en-GB" w:eastAsia="en-GB"/>
        </w:rPr>
        <w:t xml:space="preserve">, </w:t>
      </w:r>
      <w:r w:rsidR="002B6781" w:rsidRPr="00833D05">
        <w:rPr>
          <w:rFonts w:ascii="Arial" w:eastAsia="Times New Roman" w:hAnsi="Arial" w:cs="Arial"/>
          <w:color w:val="0D0D0D" w:themeColor="text1" w:themeTint="F2"/>
          <w:lang w:val="en-GB" w:eastAsia="en-GB"/>
        </w:rPr>
        <w:t>poverty-stricken</w:t>
      </w:r>
      <w:r w:rsidR="0042771F" w:rsidRPr="00833D05">
        <w:rPr>
          <w:rFonts w:ascii="Arial" w:eastAsia="Times New Roman" w:hAnsi="Arial" w:cs="Arial"/>
          <w:color w:val="0D0D0D" w:themeColor="text1" w:themeTint="F2"/>
          <w:lang w:val="en-GB" w:eastAsia="en-GB"/>
        </w:rPr>
        <w:t xml:space="preserve"> refugee camp.</w:t>
      </w:r>
      <w:r w:rsidR="00CB3877" w:rsidRPr="00833D05">
        <w:rPr>
          <w:rFonts w:ascii="Arial" w:eastAsia="Times New Roman" w:hAnsi="Arial" w:cs="Arial"/>
          <w:color w:val="0D0D0D" w:themeColor="text1" w:themeTint="F2"/>
          <w:lang w:val="en-GB" w:eastAsia="en-GB"/>
        </w:rPr>
        <w:t xml:space="preserve"> </w:t>
      </w:r>
      <w:r w:rsidR="008F07C6" w:rsidRPr="00833D05">
        <w:rPr>
          <w:rFonts w:ascii="Arial" w:eastAsia="Times New Roman" w:hAnsi="Arial" w:cs="Arial"/>
          <w:color w:val="0D0D0D" w:themeColor="text1" w:themeTint="F2"/>
          <w:lang w:val="en-GB" w:eastAsia="en-GB"/>
        </w:rPr>
        <w:t xml:space="preserve"> </w:t>
      </w:r>
      <w:r w:rsidR="00552D86">
        <w:rPr>
          <w:rFonts w:ascii="Arial" w:eastAsia="Times New Roman" w:hAnsi="Arial" w:cs="Arial"/>
          <w:color w:val="0D0D0D" w:themeColor="text1" w:themeTint="F2"/>
          <w:lang w:val="en-GB" w:eastAsia="en-GB"/>
        </w:rPr>
        <w:t>Now t</w:t>
      </w:r>
      <w:r w:rsidR="00552D86" w:rsidRPr="00833D05">
        <w:rPr>
          <w:rFonts w:ascii="Arial" w:eastAsia="Times New Roman" w:hAnsi="Arial" w:cs="Arial"/>
          <w:color w:val="0D0D0D" w:themeColor="text1" w:themeTint="F2"/>
          <w:lang w:val="en-GB" w:eastAsia="en-GB"/>
        </w:rPr>
        <w:t>ogether, with just the clothes on their backs and a few thousand dollars left from the sale of their home they embark on a final perilous journey to Europe</w:t>
      </w:r>
      <w:r w:rsidR="00552D86">
        <w:rPr>
          <w:rFonts w:ascii="Arial" w:eastAsia="Times New Roman" w:hAnsi="Arial" w:cs="Arial"/>
          <w:color w:val="0D0D0D" w:themeColor="text1" w:themeTint="F2"/>
          <w:lang w:val="en-GB" w:eastAsia="en-GB"/>
        </w:rPr>
        <w:t xml:space="preserve">. </w:t>
      </w:r>
      <w:r w:rsidR="0090137B">
        <w:rPr>
          <w:rFonts w:ascii="Arial" w:eastAsia="Times New Roman" w:hAnsi="Arial" w:cs="Arial"/>
          <w:color w:val="0D0D0D" w:themeColor="text1" w:themeTint="F2"/>
          <w:lang w:val="en-GB" w:eastAsia="en-GB"/>
        </w:rPr>
        <w:t>The</w:t>
      </w:r>
      <w:r w:rsidR="00E7286A">
        <w:rPr>
          <w:rFonts w:ascii="Arial" w:eastAsia="Times New Roman" w:hAnsi="Arial" w:cs="Arial"/>
          <w:color w:val="0D0D0D" w:themeColor="text1" w:themeTint="F2"/>
          <w:lang w:val="en-GB" w:eastAsia="en-GB"/>
        </w:rPr>
        <w:t xml:space="preserve"> journey </w:t>
      </w:r>
      <w:r w:rsidR="00552D86">
        <w:rPr>
          <w:rFonts w:ascii="Arial" w:eastAsia="Times New Roman" w:hAnsi="Arial" w:cs="Arial"/>
          <w:color w:val="0D0D0D" w:themeColor="text1" w:themeTint="F2"/>
          <w:lang w:val="en-GB" w:eastAsia="en-GB"/>
        </w:rPr>
        <w:t>is made hazardous by</w:t>
      </w:r>
      <w:r w:rsidR="00EB5CB2" w:rsidRPr="00833D05">
        <w:rPr>
          <w:rFonts w:ascii="Arial" w:eastAsia="Times New Roman" w:hAnsi="Arial" w:cs="Arial"/>
          <w:color w:val="0D0D0D" w:themeColor="text1" w:themeTint="F2"/>
          <w:lang w:val="en-GB" w:eastAsia="en-GB"/>
        </w:rPr>
        <w:t xml:space="preserve"> </w:t>
      </w:r>
      <w:r w:rsidR="00C63607">
        <w:rPr>
          <w:rFonts w:ascii="Arial" w:eastAsia="Times New Roman" w:hAnsi="Arial" w:cs="Arial"/>
          <w:color w:val="0D0D0D" w:themeColor="text1" w:themeTint="F2"/>
          <w:lang w:val="en-GB" w:eastAsia="en-GB"/>
        </w:rPr>
        <w:t xml:space="preserve">being forced to pay </w:t>
      </w:r>
      <w:r w:rsidR="00EB5CB2" w:rsidRPr="00833D05">
        <w:rPr>
          <w:rFonts w:ascii="Arial" w:eastAsia="Times New Roman" w:hAnsi="Arial" w:cs="Arial"/>
          <w:color w:val="0D0D0D" w:themeColor="text1" w:themeTint="F2"/>
          <w:lang w:val="en-GB" w:eastAsia="en-GB"/>
        </w:rPr>
        <w:t xml:space="preserve">dangerous </w:t>
      </w:r>
      <w:r w:rsidR="007D4815" w:rsidRPr="00833D05">
        <w:rPr>
          <w:rFonts w:ascii="Arial" w:eastAsia="Times New Roman" w:hAnsi="Arial" w:cs="Arial"/>
          <w:color w:val="0D0D0D" w:themeColor="text1" w:themeTint="F2"/>
          <w:lang w:val="en-GB" w:eastAsia="en-GB"/>
        </w:rPr>
        <w:t>smuggl</w:t>
      </w:r>
      <w:r w:rsidR="00EB5CB2" w:rsidRPr="00833D05">
        <w:rPr>
          <w:rFonts w:ascii="Arial" w:eastAsia="Times New Roman" w:hAnsi="Arial" w:cs="Arial"/>
          <w:color w:val="0D0D0D" w:themeColor="text1" w:themeTint="F2"/>
          <w:lang w:val="en-GB" w:eastAsia="en-GB"/>
        </w:rPr>
        <w:t xml:space="preserve">ers </w:t>
      </w:r>
      <w:r w:rsidR="007A2854" w:rsidRPr="00833D05">
        <w:rPr>
          <w:rFonts w:ascii="Arial" w:eastAsia="Times New Roman" w:hAnsi="Arial" w:cs="Arial"/>
          <w:color w:val="0D0D0D" w:themeColor="text1" w:themeTint="F2"/>
          <w:lang w:val="en-GB" w:eastAsia="en-GB"/>
        </w:rPr>
        <w:t>the</w:t>
      </w:r>
      <w:r w:rsidR="00EB5CB2" w:rsidRPr="00833D05">
        <w:rPr>
          <w:rFonts w:ascii="Arial" w:eastAsia="Times New Roman" w:hAnsi="Arial" w:cs="Arial"/>
          <w:color w:val="0D0D0D" w:themeColor="text1" w:themeTint="F2"/>
          <w:lang w:val="en-GB" w:eastAsia="en-GB"/>
        </w:rPr>
        <w:t xml:space="preserve"> little money they have left</w:t>
      </w:r>
      <w:r w:rsidR="00C63607">
        <w:rPr>
          <w:rFonts w:ascii="Arial" w:eastAsia="Times New Roman" w:hAnsi="Arial" w:cs="Arial"/>
          <w:color w:val="0D0D0D" w:themeColor="text1" w:themeTint="F2"/>
          <w:lang w:val="en-GB" w:eastAsia="en-GB"/>
        </w:rPr>
        <w:t>. The smugglers</w:t>
      </w:r>
      <w:r w:rsidR="00557C8B" w:rsidRPr="00833D05">
        <w:rPr>
          <w:rFonts w:ascii="Arial" w:eastAsia="Times New Roman" w:hAnsi="Arial" w:cs="Arial"/>
          <w:color w:val="0D0D0D" w:themeColor="text1" w:themeTint="F2"/>
          <w:lang w:val="en-GB" w:eastAsia="en-GB"/>
        </w:rPr>
        <w:t xml:space="preserve"> </w:t>
      </w:r>
      <w:r w:rsidR="0040540E" w:rsidRPr="00833D05">
        <w:rPr>
          <w:rFonts w:ascii="Arial" w:eastAsia="Times New Roman" w:hAnsi="Arial" w:cs="Arial"/>
          <w:color w:val="0D0D0D" w:themeColor="text1" w:themeTint="F2"/>
          <w:lang w:val="en-GB" w:eastAsia="en-GB"/>
        </w:rPr>
        <w:t>take them a</w:t>
      </w:r>
      <w:r w:rsidR="006634EA" w:rsidRPr="00833D05">
        <w:rPr>
          <w:rFonts w:ascii="Arial" w:eastAsia="Times New Roman" w:hAnsi="Arial" w:cs="Arial"/>
          <w:color w:val="0D0D0D" w:themeColor="text1" w:themeTint="F2"/>
          <w:lang w:val="en-GB" w:eastAsia="en-GB"/>
        </w:rPr>
        <w:t>cross oceans in small boats</w:t>
      </w:r>
      <w:r w:rsidR="00A72C67">
        <w:rPr>
          <w:rFonts w:ascii="Arial" w:eastAsia="Times New Roman" w:hAnsi="Arial" w:cs="Arial"/>
          <w:color w:val="0D0D0D" w:themeColor="text1" w:themeTint="F2"/>
          <w:lang w:val="en-GB" w:eastAsia="en-GB"/>
        </w:rPr>
        <w:t xml:space="preserve"> </w:t>
      </w:r>
      <w:r w:rsidR="006634EA" w:rsidRPr="00833D05">
        <w:rPr>
          <w:rFonts w:ascii="Arial" w:eastAsia="Times New Roman" w:hAnsi="Arial" w:cs="Arial"/>
          <w:color w:val="0D0D0D" w:themeColor="text1" w:themeTint="F2"/>
          <w:lang w:val="en-GB" w:eastAsia="en-GB"/>
        </w:rPr>
        <w:t>and</w:t>
      </w:r>
      <w:r w:rsidR="00A72C67">
        <w:rPr>
          <w:rFonts w:ascii="Arial" w:eastAsia="Times New Roman" w:hAnsi="Arial" w:cs="Arial"/>
          <w:color w:val="0D0D0D" w:themeColor="text1" w:themeTint="F2"/>
          <w:lang w:val="en-GB" w:eastAsia="en-GB"/>
        </w:rPr>
        <w:t xml:space="preserve"> stow them away in trucks in order to</w:t>
      </w:r>
      <w:r w:rsidR="006634EA" w:rsidRPr="00833D05">
        <w:rPr>
          <w:rFonts w:ascii="Arial" w:eastAsia="Times New Roman" w:hAnsi="Arial" w:cs="Arial"/>
          <w:color w:val="0D0D0D" w:themeColor="text1" w:themeTint="F2"/>
          <w:lang w:val="en-GB" w:eastAsia="en-GB"/>
        </w:rPr>
        <w:t xml:space="preserve"> </w:t>
      </w:r>
      <w:r w:rsidR="00887D0B" w:rsidRPr="00833D05">
        <w:rPr>
          <w:rFonts w:ascii="Arial" w:eastAsia="Times New Roman" w:hAnsi="Arial" w:cs="Arial"/>
          <w:color w:val="0D0D0D" w:themeColor="text1" w:themeTint="F2"/>
          <w:lang w:val="en-GB" w:eastAsia="en-GB"/>
        </w:rPr>
        <w:t xml:space="preserve">illegally </w:t>
      </w:r>
      <w:r w:rsidR="0040540E" w:rsidRPr="00833D05">
        <w:rPr>
          <w:rFonts w:ascii="Arial" w:eastAsia="Times New Roman" w:hAnsi="Arial" w:cs="Arial"/>
          <w:color w:val="0D0D0D" w:themeColor="text1" w:themeTint="F2"/>
          <w:lang w:val="en-GB" w:eastAsia="en-GB"/>
        </w:rPr>
        <w:t>cross</w:t>
      </w:r>
      <w:r w:rsidR="00887D0B" w:rsidRPr="00833D05">
        <w:rPr>
          <w:rFonts w:ascii="Arial" w:eastAsia="Times New Roman" w:hAnsi="Arial" w:cs="Arial"/>
          <w:color w:val="0D0D0D" w:themeColor="text1" w:themeTint="F2"/>
          <w:lang w:val="en-GB" w:eastAsia="en-GB"/>
        </w:rPr>
        <w:t xml:space="preserve"> </w:t>
      </w:r>
      <w:r w:rsidR="00CC1F45" w:rsidRPr="00833D05">
        <w:rPr>
          <w:rFonts w:ascii="Arial" w:eastAsia="Times New Roman" w:hAnsi="Arial" w:cs="Arial"/>
          <w:color w:val="0D0D0D" w:themeColor="text1" w:themeTint="F2"/>
          <w:lang w:val="en-GB" w:eastAsia="en-GB"/>
        </w:rPr>
        <w:t>checkpoints</w:t>
      </w:r>
      <w:r w:rsidR="00A72C67">
        <w:rPr>
          <w:rFonts w:ascii="Arial" w:eastAsia="Times New Roman" w:hAnsi="Arial" w:cs="Arial"/>
          <w:color w:val="0D0D0D" w:themeColor="text1" w:themeTint="F2"/>
          <w:lang w:val="en-GB" w:eastAsia="en-GB"/>
        </w:rPr>
        <w:t>.</w:t>
      </w:r>
      <w:r w:rsidR="00185770">
        <w:rPr>
          <w:rFonts w:ascii="Arial" w:eastAsia="Times New Roman" w:hAnsi="Arial" w:cs="Arial"/>
          <w:color w:val="0D0D0D" w:themeColor="text1" w:themeTint="F2"/>
          <w:lang w:val="en-GB" w:eastAsia="en-GB"/>
        </w:rPr>
        <w:t xml:space="preserve"> O</w:t>
      </w:r>
      <w:r w:rsidR="00A37038" w:rsidRPr="00833D05">
        <w:rPr>
          <w:rFonts w:ascii="Arial" w:eastAsia="Times New Roman" w:hAnsi="Arial" w:cs="Arial"/>
          <w:color w:val="0D0D0D" w:themeColor="text1" w:themeTint="F2"/>
          <w:lang w:val="en-GB" w:eastAsia="en-GB"/>
        </w:rPr>
        <w:t>n</w:t>
      </w:r>
      <w:r w:rsidR="005661B4" w:rsidRPr="00833D05">
        <w:rPr>
          <w:rFonts w:ascii="Arial" w:eastAsia="Times New Roman" w:hAnsi="Arial" w:cs="Arial"/>
          <w:color w:val="0D0D0D" w:themeColor="text1" w:themeTint="F2"/>
          <w:lang w:val="en-GB" w:eastAsia="en-GB"/>
        </w:rPr>
        <w:t xml:space="preserve"> their journey </w:t>
      </w:r>
      <w:r w:rsidR="00A37038" w:rsidRPr="00833D05">
        <w:rPr>
          <w:rFonts w:ascii="Arial" w:eastAsia="Times New Roman" w:hAnsi="Arial" w:cs="Arial"/>
          <w:color w:val="0D0D0D" w:themeColor="text1" w:themeTint="F2"/>
          <w:lang w:val="en-GB" w:eastAsia="en-GB"/>
        </w:rPr>
        <w:t xml:space="preserve">Tariq’s best friend </w:t>
      </w:r>
      <w:r w:rsidR="005661B4" w:rsidRPr="00833D05">
        <w:rPr>
          <w:rFonts w:ascii="Arial" w:eastAsia="Times New Roman" w:hAnsi="Arial" w:cs="Arial"/>
          <w:color w:val="0D0D0D" w:themeColor="text1" w:themeTint="F2"/>
          <w:lang w:val="en-GB" w:eastAsia="en-GB"/>
        </w:rPr>
        <w:t>Mehmoud dies trying to save a small child</w:t>
      </w:r>
      <w:r w:rsidR="009F58CB">
        <w:rPr>
          <w:rFonts w:ascii="Arial" w:eastAsia="Times New Roman" w:hAnsi="Arial" w:cs="Arial"/>
          <w:color w:val="0D0D0D" w:themeColor="text1" w:themeTint="F2"/>
          <w:lang w:val="en-GB" w:eastAsia="en-GB"/>
        </w:rPr>
        <w:t>. T</w:t>
      </w:r>
      <w:r w:rsidR="0005656B" w:rsidRPr="00833D05">
        <w:rPr>
          <w:rFonts w:ascii="Arial" w:eastAsia="Times New Roman" w:hAnsi="Arial" w:cs="Arial"/>
          <w:color w:val="0D0D0D" w:themeColor="text1" w:themeTint="F2"/>
          <w:lang w:val="en-GB" w:eastAsia="en-GB"/>
        </w:rPr>
        <w:t xml:space="preserve">hey </w:t>
      </w:r>
      <w:r w:rsidR="005F4A63" w:rsidRPr="00833D05">
        <w:rPr>
          <w:rFonts w:ascii="Arial" w:eastAsia="Times New Roman" w:hAnsi="Arial" w:cs="Arial"/>
          <w:color w:val="0D0D0D" w:themeColor="text1" w:themeTint="F2"/>
          <w:lang w:val="en-GB" w:eastAsia="en-GB"/>
        </w:rPr>
        <w:t>come close to</w:t>
      </w:r>
      <w:r w:rsidR="00A277EE" w:rsidRPr="00833D05">
        <w:rPr>
          <w:rFonts w:ascii="Arial" w:eastAsia="Times New Roman" w:hAnsi="Arial" w:cs="Arial"/>
          <w:color w:val="0D0D0D" w:themeColor="text1" w:themeTint="F2"/>
          <w:lang w:val="en-GB" w:eastAsia="en-GB"/>
        </w:rPr>
        <w:t xml:space="preserve"> </w:t>
      </w:r>
      <w:r w:rsidR="00E04F1E" w:rsidRPr="00833D05">
        <w:rPr>
          <w:rFonts w:ascii="Arial" w:eastAsia="Times New Roman" w:hAnsi="Arial" w:cs="Arial"/>
          <w:color w:val="0D0D0D" w:themeColor="text1" w:themeTint="F2"/>
          <w:lang w:val="en-GB" w:eastAsia="en-GB"/>
        </w:rPr>
        <w:t>starv</w:t>
      </w:r>
      <w:r w:rsidR="005F4A63" w:rsidRPr="00833D05">
        <w:rPr>
          <w:rFonts w:ascii="Arial" w:eastAsia="Times New Roman" w:hAnsi="Arial" w:cs="Arial"/>
          <w:color w:val="0D0D0D" w:themeColor="text1" w:themeTint="F2"/>
          <w:lang w:val="en-GB" w:eastAsia="en-GB"/>
        </w:rPr>
        <w:t xml:space="preserve">ation, </w:t>
      </w:r>
      <w:r w:rsidR="0094069B" w:rsidRPr="00833D05">
        <w:rPr>
          <w:rFonts w:ascii="Arial" w:eastAsia="Times New Roman" w:hAnsi="Arial" w:cs="Arial"/>
          <w:color w:val="0D0D0D" w:themeColor="text1" w:themeTint="F2"/>
          <w:lang w:val="en-GB" w:eastAsia="en-GB"/>
        </w:rPr>
        <w:t>are shot at</w:t>
      </w:r>
      <w:r w:rsidR="008A6400">
        <w:rPr>
          <w:rFonts w:ascii="Arial" w:eastAsia="Times New Roman" w:hAnsi="Arial" w:cs="Arial"/>
          <w:color w:val="0D0D0D" w:themeColor="text1" w:themeTint="F2"/>
          <w:lang w:val="en-GB" w:eastAsia="en-GB"/>
        </w:rPr>
        <w:t xml:space="preserve"> and </w:t>
      </w:r>
      <w:r w:rsidR="00165DD7" w:rsidRPr="00833D05">
        <w:rPr>
          <w:rFonts w:ascii="Arial" w:eastAsia="Times New Roman" w:hAnsi="Arial" w:cs="Arial"/>
          <w:color w:val="0D0D0D" w:themeColor="text1" w:themeTint="F2"/>
          <w:lang w:val="en-GB" w:eastAsia="en-GB"/>
        </w:rPr>
        <w:t>experience</w:t>
      </w:r>
      <w:r w:rsidR="00FA630C" w:rsidRPr="00833D05">
        <w:rPr>
          <w:rFonts w:ascii="Arial" w:eastAsia="Times New Roman" w:hAnsi="Arial" w:cs="Arial"/>
          <w:color w:val="0D0D0D" w:themeColor="text1" w:themeTint="F2"/>
          <w:lang w:val="en-GB" w:eastAsia="en-GB"/>
        </w:rPr>
        <w:t xml:space="preserve"> racial discrimination</w:t>
      </w:r>
      <w:r w:rsidR="00B21F34">
        <w:rPr>
          <w:rFonts w:ascii="Arial" w:eastAsia="Times New Roman" w:hAnsi="Arial" w:cs="Arial"/>
          <w:color w:val="0D0D0D" w:themeColor="text1" w:themeTint="F2"/>
          <w:lang w:val="en-GB" w:eastAsia="en-GB"/>
        </w:rPr>
        <w:t xml:space="preserve">. </w:t>
      </w:r>
      <w:proofErr w:type="gramStart"/>
      <w:r w:rsidR="00B21F34">
        <w:rPr>
          <w:rFonts w:ascii="Arial" w:eastAsia="Times New Roman" w:hAnsi="Arial" w:cs="Arial"/>
          <w:color w:val="0D0D0D" w:themeColor="text1" w:themeTint="F2"/>
          <w:lang w:val="en-GB" w:eastAsia="en-GB"/>
        </w:rPr>
        <w:t>F</w:t>
      </w:r>
      <w:r w:rsidR="009D1814" w:rsidRPr="00833D05">
        <w:rPr>
          <w:rFonts w:ascii="Arial" w:eastAsia="Times New Roman" w:hAnsi="Arial" w:cs="Arial"/>
          <w:color w:val="0D0D0D" w:themeColor="text1" w:themeTint="F2"/>
          <w:lang w:val="en-GB" w:eastAsia="en-GB"/>
        </w:rPr>
        <w:t>inally</w:t>
      </w:r>
      <w:proofErr w:type="gramEnd"/>
      <w:r w:rsidR="00FA2391">
        <w:rPr>
          <w:rFonts w:ascii="Arial" w:eastAsia="Times New Roman" w:hAnsi="Arial" w:cs="Arial"/>
          <w:color w:val="0D0D0D" w:themeColor="text1" w:themeTint="F2"/>
          <w:lang w:val="en-GB" w:eastAsia="en-GB"/>
        </w:rPr>
        <w:t xml:space="preserve"> and resolutely,</w:t>
      </w:r>
      <w:r w:rsidR="006634EA" w:rsidRPr="00833D05">
        <w:rPr>
          <w:rFonts w:ascii="Arial" w:eastAsia="Times New Roman" w:hAnsi="Arial" w:cs="Arial"/>
          <w:color w:val="0D0D0D" w:themeColor="text1" w:themeTint="F2"/>
          <w:lang w:val="en-GB" w:eastAsia="en-GB"/>
        </w:rPr>
        <w:t xml:space="preserve"> </w:t>
      </w:r>
      <w:r w:rsidR="0005656B" w:rsidRPr="00833D05">
        <w:rPr>
          <w:rFonts w:ascii="Arial" w:eastAsia="Times New Roman" w:hAnsi="Arial" w:cs="Arial"/>
          <w:color w:val="0D0D0D" w:themeColor="text1" w:themeTint="F2"/>
          <w:lang w:val="en-GB" w:eastAsia="en-GB"/>
        </w:rPr>
        <w:t>they are faced with</w:t>
      </w:r>
      <w:r w:rsidR="0014233B">
        <w:rPr>
          <w:rFonts w:ascii="Arial" w:eastAsia="Times New Roman" w:hAnsi="Arial" w:cs="Arial"/>
          <w:color w:val="0D0D0D" w:themeColor="text1" w:themeTint="F2"/>
          <w:lang w:val="en-GB" w:eastAsia="en-GB"/>
        </w:rPr>
        <w:t xml:space="preserve"> </w:t>
      </w:r>
      <w:r w:rsidR="009E4879">
        <w:rPr>
          <w:rFonts w:ascii="Arial" w:eastAsia="Times New Roman" w:hAnsi="Arial" w:cs="Arial"/>
          <w:color w:val="0D0D0D" w:themeColor="text1" w:themeTint="F2"/>
          <w:lang w:val="en-GB" w:eastAsia="en-GB"/>
        </w:rPr>
        <w:t>the</w:t>
      </w:r>
      <w:r w:rsidR="0014233B">
        <w:rPr>
          <w:rFonts w:ascii="Arial" w:eastAsia="Times New Roman" w:hAnsi="Arial" w:cs="Arial"/>
          <w:color w:val="0D0D0D" w:themeColor="text1" w:themeTint="F2"/>
          <w:lang w:val="en-GB" w:eastAsia="en-GB"/>
        </w:rPr>
        <w:t xml:space="preserve"> life </w:t>
      </w:r>
      <w:r w:rsidR="00EB5418">
        <w:rPr>
          <w:rFonts w:ascii="Arial" w:eastAsia="Times New Roman" w:hAnsi="Arial" w:cs="Arial"/>
          <w:color w:val="0D0D0D" w:themeColor="text1" w:themeTint="F2"/>
          <w:lang w:val="en-GB" w:eastAsia="en-GB"/>
        </w:rPr>
        <w:t>or</w:t>
      </w:r>
      <w:r w:rsidR="0014233B">
        <w:rPr>
          <w:rFonts w:ascii="Arial" w:eastAsia="Times New Roman" w:hAnsi="Arial" w:cs="Arial"/>
          <w:color w:val="0D0D0D" w:themeColor="text1" w:themeTint="F2"/>
          <w:lang w:val="en-GB" w:eastAsia="en-GB"/>
        </w:rPr>
        <w:t xml:space="preserve"> death situation</w:t>
      </w:r>
      <w:r w:rsidR="006634EA" w:rsidRPr="00833D05">
        <w:rPr>
          <w:rFonts w:ascii="Arial" w:eastAsia="Times New Roman" w:hAnsi="Arial" w:cs="Arial"/>
          <w:color w:val="0D0D0D" w:themeColor="text1" w:themeTint="F2"/>
          <w:lang w:val="en-GB" w:eastAsia="en-GB"/>
        </w:rPr>
        <w:t xml:space="preserve"> </w:t>
      </w:r>
      <w:r w:rsidR="009E4879">
        <w:rPr>
          <w:rFonts w:ascii="Arial" w:eastAsia="Times New Roman" w:hAnsi="Arial" w:cs="Arial"/>
          <w:color w:val="0D0D0D" w:themeColor="text1" w:themeTint="F2"/>
          <w:lang w:val="en-GB" w:eastAsia="en-GB"/>
        </w:rPr>
        <w:t xml:space="preserve">of </w:t>
      </w:r>
      <w:r w:rsidR="000C525D" w:rsidRPr="00833D05">
        <w:rPr>
          <w:rFonts w:ascii="Arial" w:eastAsia="Times New Roman" w:hAnsi="Arial" w:cs="Arial"/>
          <w:color w:val="0D0D0D" w:themeColor="text1" w:themeTint="F2"/>
          <w:lang w:val="en-GB" w:eastAsia="en-GB"/>
        </w:rPr>
        <w:t>cross</w:t>
      </w:r>
      <w:r w:rsidR="009D1814" w:rsidRPr="00833D05">
        <w:rPr>
          <w:rFonts w:ascii="Arial" w:eastAsia="Times New Roman" w:hAnsi="Arial" w:cs="Arial"/>
          <w:color w:val="0D0D0D" w:themeColor="text1" w:themeTint="F2"/>
          <w:lang w:val="en-GB" w:eastAsia="en-GB"/>
        </w:rPr>
        <w:t>ing</w:t>
      </w:r>
      <w:r w:rsidR="000C525D" w:rsidRPr="00833D05">
        <w:rPr>
          <w:rFonts w:ascii="Arial" w:eastAsia="Times New Roman" w:hAnsi="Arial" w:cs="Arial"/>
          <w:color w:val="0D0D0D" w:themeColor="text1" w:themeTint="F2"/>
          <w:lang w:val="en-GB" w:eastAsia="en-GB"/>
        </w:rPr>
        <w:t xml:space="preserve"> the </w:t>
      </w:r>
      <w:r w:rsidR="009E4879">
        <w:rPr>
          <w:rFonts w:ascii="Arial" w:eastAsia="Times New Roman" w:hAnsi="Arial" w:cs="Arial"/>
          <w:color w:val="0D0D0D" w:themeColor="text1" w:themeTint="F2"/>
          <w:lang w:val="en-GB" w:eastAsia="en-GB"/>
        </w:rPr>
        <w:t xml:space="preserve">English </w:t>
      </w:r>
      <w:r w:rsidR="000C525D" w:rsidRPr="00833D05">
        <w:rPr>
          <w:rFonts w:ascii="Arial" w:eastAsia="Times New Roman" w:hAnsi="Arial" w:cs="Arial"/>
          <w:color w:val="0D0D0D" w:themeColor="text1" w:themeTint="F2"/>
          <w:lang w:val="en-GB" w:eastAsia="en-GB"/>
        </w:rPr>
        <w:t>Channel</w:t>
      </w:r>
      <w:r w:rsidR="009D1814" w:rsidRPr="00833D05">
        <w:rPr>
          <w:rFonts w:ascii="Arial" w:eastAsia="Times New Roman" w:hAnsi="Arial" w:cs="Arial"/>
          <w:color w:val="0D0D0D" w:themeColor="text1" w:themeTint="F2"/>
          <w:lang w:val="en-GB" w:eastAsia="en-GB"/>
        </w:rPr>
        <w:t xml:space="preserve"> in a tiny lightweight dinghy.</w:t>
      </w:r>
      <w:r w:rsidR="00B54EEA">
        <w:rPr>
          <w:rFonts w:ascii="Arial" w:eastAsia="Times New Roman" w:hAnsi="Arial" w:cs="Arial"/>
          <w:color w:val="0D0D0D" w:themeColor="text1" w:themeTint="F2"/>
          <w:lang w:val="en-GB" w:eastAsia="en-GB"/>
        </w:rPr>
        <w:t xml:space="preserve"> </w:t>
      </w:r>
      <w:r w:rsidR="002D5C6F" w:rsidRPr="007850E9">
        <w:rPr>
          <w:rFonts w:ascii="Arial" w:eastAsia="Times New Roman" w:hAnsi="Arial" w:cs="Arial"/>
          <w:b/>
          <w:i/>
          <w:color w:val="0D0D0D" w:themeColor="text1" w:themeTint="F2"/>
          <w:lang w:val="en-GB" w:eastAsia="en-GB"/>
        </w:rPr>
        <w:t>Will they survive?</w:t>
      </w:r>
      <w:r w:rsidR="00A21C7F">
        <w:rPr>
          <w:rFonts w:ascii="Arial" w:eastAsia="Times New Roman" w:hAnsi="Arial" w:cs="Arial"/>
          <w:b/>
          <w:i/>
          <w:color w:val="0D0D0D" w:themeColor="text1" w:themeTint="F2"/>
          <w:lang w:val="en-GB" w:eastAsia="en-GB"/>
        </w:rPr>
        <w:t>...................</w:t>
      </w:r>
      <w:r w:rsidR="00FA2391">
        <w:rPr>
          <w:rFonts w:ascii="Arial" w:eastAsia="Times New Roman" w:hAnsi="Arial" w:cs="Arial"/>
          <w:b/>
          <w:i/>
          <w:color w:val="0D0D0D" w:themeColor="text1" w:themeTint="F2"/>
          <w:lang w:val="en-GB" w:eastAsia="en-GB"/>
        </w:rPr>
        <w:t xml:space="preserve">Will they reach the promised </w:t>
      </w:r>
      <w:r w:rsidR="001D0A14">
        <w:rPr>
          <w:rFonts w:ascii="Arial" w:eastAsia="Times New Roman" w:hAnsi="Arial" w:cs="Arial"/>
          <w:b/>
          <w:i/>
          <w:color w:val="0D0D0D" w:themeColor="text1" w:themeTint="F2"/>
          <w:lang w:val="en-GB" w:eastAsia="en-GB"/>
        </w:rPr>
        <w:t>land?...............</w:t>
      </w:r>
    </w:p>
    <w:p w14:paraId="3F356299" w14:textId="77777777" w:rsidR="0004550C" w:rsidRPr="00792B02" w:rsidRDefault="0025708D" w:rsidP="0021477B">
      <w:pPr>
        <w:spacing w:line="360" w:lineRule="auto"/>
        <w:rPr>
          <w:rFonts w:ascii="Arial" w:hAnsi="Arial" w:cs="Arial"/>
          <w:b/>
          <w:color w:val="0D0D0D" w:themeColor="text1" w:themeTint="F2"/>
          <w:u w:val="single"/>
        </w:rPr>
      </w:pPr>
      <w:r w:rsidRPr="00792B02">
        <w:rPr>
          <w:rFonts w:ascii="Arial" w:hAnsi="Arial" w:cs="Arial"/>
          <w:b/>
          <w:color w:val="0D0D0D" w:themeColor="text1" w:themeTint="F2"/>
          <w:u w:val="single"/>
        </w:rPr>
        <w:t>Stru</w:t>
      </w:r>
      <w:r w:rsidR="0004550C" w:rsidRPr="00792B02">
        <w:rPr>
          <w:rFonts w:ascii="Arial" w:hAnsi="Arial" w:cs="Arial"/>
          <w:b/>
          <w:color w:val="0D0D0D" w:themeColor="text1" w:themeTint="F2"/>
          <w:u w:val="single"/>
        </w:rPr>
        <w:t>cture:</w:t>
      </w:r>
    </w:p>
    <w:p w14:paraId="6DAE0C21" w14:textId="43EB5AC6" w:rsidR="0004550C" w:rsidRDefault="0004550C" w:rsidP="0021477B">
      <w:pPr>
        <w:spacing w:line="360" w:lineRule="auto"/>
        <w:rPr>
          <w:rFonts w:ascii="Arial" w:hAnsi="Arial" w:cs="Arial"/>
          <w:color w:val="0D0D0D" w:themeColor="text1" w:themeTint="F2"/>
        </w:rPr>
      </w:pPr>
      <w:r>
        <w:rPr>
          <w:rFonts w:ascii="Arial" w:hAnsi="Arial" w:cs="Arial"/>
          <w:color w:val="0D0D0D" w:themeColor="text1" w:themeTint="F2"/>
        </w:rPr>
        <w:t>120 pages</w:t>
      </w:r>
      <w:r w:rsidR="0031243F">
        <w:rPr>
          <w:rFonts w:ascii="Arial" w:hAnsi="Arial" w:cs="Arial"/>
          <w:color w:val="0D0D0D" w:themeColor="text1" w:themeTint="F2"/>
        </w:rPr>
        <w:t xml:space="preserve"> adopting the ‘Save The Cat’ method of screenwriting. </w:t>
      </w:r>
    </w:p>
    <w:p w14:paraId="58DA2997" w14:textId="479D45D1" w:rsidR="0025708D" w:rsidRPr="00792B02" w:rsidRDefault="003933A7" w:rsidP="0021477B">
      <w:pPr>
        <w:spacing w:line="360" w:lineRule="auto"/>
        <w:rPr>
          <w:rFonts w:ascii="Arial" w:hAnsi="Arial" w:cs="Arial"/>
          <w:b/>
          <w:color w:val="0D0D0D" w:themeColor="text1" w:themeTint="F2"/>
          <w:u w:val="single"/>
        </w:rPr>
      </w:pPr>
      <w:r w:rsidRPr="00792B02">
        <w:rPr>
          <w:rFonts w:ascii="Arial" w:hAnsi="Arial" w:cs="Arial"/>
          <w:b/>
          <w:color w:val="0D0D0D" w:themeColor="text1" w:themeTint="F2"/>
          <w:u w:val="single"/>
        </w:rPr>
        <w:t>Tone, Genre</w:t>
      </w:r>
      <w:r w:rsidR="00E933E2">
        <w:rPr>
          <w:rFonts w:ascii="Arial" w:hAnsi="Arial" w:cs="Arial"/>
          <w:b/>
          <w:color w:val="0D0D0D" w:themeColor="text1" w:themeTint="F2"/>
          <w:u w:val="single"/>
        </w:rPr>
        <w:t xml:space="preserve">, </w:t>
      </w:r>
      <w:r w:rsidRPr="00792B02">
        <w:rPr>
          <w:rFonts w:ascii="Arial" w:hAnsi="Arial" w:cs="Arial"/>
          <w:b/>
          <w:color w:val="0D0D0D" w:themeColor="text1" w:themeTint="F2"/>
          <w:u w:val="single"/>
        </w:rPr>
        <w:t>Audience</w:t>
      </w:r>
      <w:r w:rsidR="00E933E2">
        <w:rPr>
          <w:rFonts w:ascii="Arial" w:hAnsi="Arial" w:cs="Arial"/>
          <w:b/>
          <w:color w:val="0D0D0D" w:themeColor="text1" w:themeTint="F2"/>
          <w:u w:val="single"/>
        </w:rPr>
        <w:t xml:space="preserve"> and Key Character Arcs.</w:t>
      </w:r>
    </w:p>
    <w:p w14:paraId="2CDCC132" w14:textId="60E9FE4C" w:rsidR="00470873" w:rsidRPr="00470873" w:rsidRDefault="003933A7" w:rsidP="0021477B">
      <w:pPr>
        <w:spacing w:line="360" w:lineRule="auto"/>
        <w:rPr>
          <w:rFonts w:ascii="Arial" w:hAnsi="Arial" w:cs="Arial"/>
          <w:color w:val="0D0D0D" w:themeColor="text1" w:themeTint="F2"/>
        </w:rPr>
      </w:pPr>
      <w:r w:rsidRPr="00470873">
        <w:rPr>
          <w:rFonts w:ascii="Arial" w:hAnsi="Arial" w:cs="Arial"/>
          <w:color w:val="0D0D0D" w:themeColor="text1" w:themeTint="F2"/>
        </w:rPr>
        <w:t xml:space="preserve">12 or 15 Age Certificate. </w:t>
      </w:r>
      <w:bookmarkStart w:id="0" w:name="_GoBack"/>
      <w:bookmarkEnd w:id="0"/>
      <w:r w:rsidR="00244D96" w:rsidRPr="00470873">
        <w:rPr>
          <w:rFonts w:ascii="Arial" w:hAnsi="Arial" w:cs="Arial"/>
          <w:color w:val="0D0D0D" w:themeColor="text1" w:themeTint="F2"/>
        </w:rPr>
        <w:t xml:space="preserve">Written in a style akin to </w:t>
      </w:r>
      <w:r w:rsidR="00792B02" w:rsidRPr="00470873">
        <w:rPr>
          <w:rFonts w:ascii="Arial" w:hAnsi="Arial" w:cs="Arial"/>
          <w:color w:val="0D0D0D" w:themeColor="text1" w:themeTint="F2"/>
        </w:rPr>
        <w:t xml:space="preserve">“The Boy </w:t>
      </w:r>
      <w:proofErr w:type="gramStart"/>
      <w:r w:rsidR="00792B02" w:rsidRPr="00470873">
        <w:rPr>
          <w:rFonts w:ascii="Arial" w:hAnsi="Arial" w:cs="Arial"/>
          <w:color w:val="0D0D0D" w:themeColor="text1" w:themeTint="F2"/>
        </w:rPr>
        <w:t>In</w:t>
      </w:r>
      <w:proofErr w:type="gramEnd"/>
      <w:r w:rsidR="00421505" w:rsidRPr="00470873">
        <w:rPr>
          <w:rFonts w:ascii="Arial" w:hAnsi="Arial" w:cs="Arial"/>
          <w:color w:val="0D0D0D" w:themeColor="text1" w:themeTint="F2"/>
        </w:rPr>
        <w:t xml:space="preserve"> </w:t>
      </w:r>
      <w:r w:rsidR="00792B02" w:rsidRPr="00470873">
        <w:rPr>
          <w:rFonts w:ascii="Arial" w:hAnsi="Arial" w:cs="Arial"/>
          <w:color w:val="0D0D0D" w:themeColor="text1" w:themeTint="F2"/>
        </w:rPr>
        <w:t xml:space="preserve">The Striped </w:t>
      </w:r>
      <w:proofErr w:type="spellStart"/>
      <w:r w:rsidR="00792B02" w:rsidRPr="00470873">
        <w:rPr>
          <w:rFonts w:ascii="Arial" w:hAnsi="Arial" w:cs="Arial"/>
          <w:color w:val="0D0D0D" w:themeColor="text1" w:themeTint="F2"/>
        </w:rPr>
        <w:t>Pyjamas</w:t>
      </w:r>
      <w:proofErr w:type="spellEnd"/>
      <w:r w:rsidR="00792B02" w:rsidRPr="00470873">
        <w:rPr>
          <w:rFonts w:ascii="Arial" w:hAnsi="Arial" w:cs="Arial"/>
          <w:color w:val="0D0D0D" w:themeColor="text1" w:themeTint="F2"/>
        </w:rPr>
        <w:t>”</w:t>
      </w:r>
      <w:r w:rsidR="00FC6E4F">
        <w:rPr>
          <w:rFonts w:ascii="Arial" w:hAnsi="Arial" w:cs="Arial"/>
          <w:color w:val="0D0D0D" w:themeColor="text1" w:themeTint="F2"/>
        </w:rPr>
        <w:t xml:space="preserve"> in that </w:t>
      </w:r>
      <w:r w:rsidR="001B0CBF" w:rsidRPr="00833D05">
        <w:rPr>
          <w:rFonts w:ascii="Arial" w:hAnsi="Arial" w:cs="Arial"/>
          <w:color w:val="0D0D0D" w:themeColor="text1" w:themeTint="F2"/>
        </w:rPr>
        <w:t>one of history's darkest moments</w:t>
      </w:r>
      <w:r w:rsidR="001B0CBF">
        <w:rPr>
          <w:rFonts w:ascii="Arial" w:hAnsi="Arial" w:cs="Arial"/>
          <w:color w:val="0D0D0D" w:themeColor="text1" w:themeTint="F2"/>
        </w:rPr>
        <w:t xml:space="preserve"> is viewed through the </w:t>
      </w:r>
      <w:r w:rsidR="009C3DFE">
        <w:rPr>
          <w:rFonts w:ascii="Arial" w:hAnsi="Arial" w:cs="Arial"/>
          <w:color w:val="0D0D0D" w:themeColor="text1" w:themeTint="F2"/>
        </w:rPr>
        <w:t xml:space="preserve">innocent </w:t>
      </w:r>
      <w:r w:rsidR="001B0CBF">
        <w:rPr>
          <w:rFonts w:ascii="Arial" w:hAnsi="Arial" w:cs="Arial"/>
          <w:color w:val="0D0D0D" w:themeColor="text1" w:themeTint="F2"/>
        </w:rPr>
        <w:t>perspective</w:t>
      </w:r>
      <w:r w:rsidR="00FC6E4F">
        <w:rPr>
          <w:rFonts w:ascii="Arial" w:hAnsi="Arial" w:cs="Arial"/>
          <w:color w:val="0D0D0D" w:themeColor="text1" w:themeTint="F2"/>
        </w:rPr>
        <w:t xml:space="preserve"> </w:t>
      </w:r>
      <w:r w:rsidR="009C3DFE">
        <w:rPr>
          <w:rFonts w:ascii="Arial" w:hAnsi="Arial" w:cs="Arial"/>
          <w:color w:val="0D0D0D" w:themeColor="text1" w:themeTint="F2"/>
        </w:rPr>
        <w:t>of children</w:t>
      </w:r>
      <w:r w:rsidR="00792B02" w:rsidRPr="00470873">
        <w:rPr>
          <w:rFonts w:ascii="Arial" w:hAnsi="Arial" w:cs="Arial"/>
          <w:color w:val="0D0D0D" w:themeColor="text1" w:themeTint="F2"/>
        </w:rPr>
        <w:t xml:space="preserve"> and</w:t>
      </w:r>
      <w:r w:rsidR="009C3DFE">
        <w:rPr>
          <w:rFonts w:ascii="Arial" w:hAnsi="Arial" w:cs="Arial"/>
          <w:color w:val="0D0D0D" w:themeColor="text1" w:themeTint="F2"/>
        </w:rPr>
        <w:t xml:space="preserve"> in a manner similar to</w:t>
      </w:r>
      <w:r w:rsidR="00792B02" w:rsidRPr="00470873">
        <w:rPr>
          <w:rFonts w:ascii="Arial" w:hAnsi="Arial" w:cs="Arial"/>
          <w:color w:val="0D0D0D" w:themeColor="text1" w:themeTint="F2"/>
        </w:rPr>
        <w:t xml:space="preserve"> “Schindler’s List”</w:t>
      </w:r>
      <w:r w:rsidR="009C3DFE">
        <w:rPr>
          <w:rFonts w:ascii="Arial" w:hAnsi="Arial" w:cs="Arial"/>
          <w:color w:val="0D0D0D" w:themeColor="text1" w:themeTint="F2"/>
        </w:rPr>
        <w:t xml:space="preserve"> we</w:t>
      </w:r>
      <w:r w:rsidR="00535A20">
        <w:rPr>
          <w:rFonts w:ascii="Arial" w:hAnsi="Arial" w:cs="Arial"/>
          <w:color w:val="0D0D0D" w:themeColor="text1" w:themeTint="F2"/>
        </w:rPr>
        <w:t xml:space="preserve"> </w:t>
      </w:r>
      <w:r w:rsidR="00F1253C">
        <w:rPr>
          <w:rFonts w:ascii="Arial" w:hAnsi="Arial" w:cs="Arial"/>
          <w:color w:val="0D0D0D" w:themeColor="text1" w:themeTint="F2"/>
        </w:rPr>
        <w:t xml:space="preserve">are reminded, through dramatic cinematography of our social and humanitarian responsibilities. </w:t>
      </w:r>
    </w:p>
    <w:p w14:paraId="44977F4E" w14:textId="112A573A" w:rsidR="003933A7" w:rsidRDefault="00470873" w:rsidP="0021477B">
      <w:pPr>
        <w:spacing w:line="360" w:lineRule="auto"/>
        <w:rPr>
          <w:rFonts w:ascii="Arial" w:hAnsi="Arial" w:cs="Arial"/>
          <w:color w:val="0D0D0D" w:themeColor="text1" w:themeTint="F2"/>
        </w:rPr>
      </w:pPr>
      <w:r>
        <w:rPr>
          <w:rFonts w:ascii="Arial" w:hAnsi="Arial" w:cs="Arial"/>
          <w:color w:val="0D0D0D" w:themeColor="text1" w:themeTint="F2"/>
        </w:rPr>
        <w:t>C</w:t>
      </w:r>
      <w:r w:rsidR="00421505">
        <w:rPr>
          <w:rFonts w:ascii="Arial" w:hAnsi="Arial" w:cs="Arial"/>
          <w:color w:val="0D0D0D" w:themeColor="text1" w:themeTint="F2"/>
        </w:rPr>
        <w:t xml:space="preserve">haracter arcs </w:t>
      </w:r>
      <w:r>
        <w:rPr>
          <w:rFonts w:ascii="Arial" w:hAnsi="Arial" w:cs="Arial"/>
          <w:color w:val="0D0D0D" w:themeColor="text1" w:themeTint="F2"/>
        </w:rPr>
        <w:t xml:space="preserve">are </w:t>
      </w:r>
      <w:r w:rsidR="00D51EC6">
        <w:rPr>
          <w:rFonts w:ascii="Arial" w:hAnsi="Arial" w:cs="Arial"/>
          <w:color w:val="0D0D0D" w:themeColor="text1" w:themeTint="F2"/>
        </w:rPr>
        <w:t xml:space="preserve">inspired by </w:t>
      </w:r>
      <w:r w:rsidR="00D51EC6" w:rsidRPr="00833D05">
        <w:rPr>
          <w:rFonts w:ascii="Arial" w:hAnsi="Arial" w:cs="Arial"/>
          <w:color w:val="0D0D0D" w:themeColor="text1" w:themeTint="F2"/>
        </w:rPr>
        <w:t xml:space="preserve">“The Lord </w:t>
      </w:r>
      <w:proofErr w:type="gramStart"/>
      <w:r w:rsidR="00D51EC6" w:rsidRPr="00833D05">
        <w:rPr>
          <w:rFonts w:ascii="Arial" w:hAnsi="Arial" w:cs="Arial"/>
          <w:color w:val="0D0D0D" w:themeColor="text1" w:themeTint="F2"/>
        </w:rPr>
        <w:t>Of</w:t>
      </w:r>
      <w:proofErr w:type="gramEnd"/>
      <w:r w:rsidR="00D51EC6" w:rsidRPr="00833D05">
        <w:rPr>
          <w:rFonts w:ascii="Arial" w:hAnsi="Arial" w:cs="Arial"/>
          <w:color w:val="0D0D0D" w:themeColor="text1" w:themeTint="F2"/>
        </w:rPr>
        <w:t xml:space="preserve"> The Flies”</w:t>
      </w:r>
      <w:r w:rsidR="00D51EC6">
        <w:rPr>
          <w:rFonts w:ascii="Arial" w:hAnsi="Arial" w:cs="Arial"/>
          <w:color w:val="0D0D0D" w:themeColor="text1" w:themeTint="F2"/>
        </w:rPr>
        <w:t xml:space="preserve"> </w:t>
      </w:r>
      <w:r>
        <w:rPr>
          <w:rFonts w:ascii="Arial" w:hAnsi="Arial" w:cs="Arial"/>
          <w:color w:val="0D0D0D" w:themeColor="text1" w:themeTint="F2"/>
        </w:rPr>
        <w:t xml:space="preserve">and </w:t>
      </w:r>
      <w:r w:rsidR="00D51EC6">
        <w:rPr>
          <w:rFonts w:ascii="Arial" w:hAnsi="Arial" w:cs="Arial"/>
          <w:color w:val="0D0D0D" w:themeColor="text1" w:themeTint="F2"/>
        </w:rPr>
        <w:t>deal with the</w:t>
      </w:r>
      <w:r w:rsidR="009A237D">
        <w:rPr>
          <w:rFonts w:ascii="Arial" w:hAnsi="Arial" w:cs="Arial"/>
          <w:color w:val="0D0D0D" w:themeColor="text1" w:themeTint="F2"/>
        </w:rPr>
        <w:t xml:space="preserve"> psychology of</w:t>
      </w:r>
      <w:r w:rsidR="00D51EC6">
        <w:rPr>
          <w:rFonts w:ascii="Arial" w:hAnsi="Arial" w:cs="Arial"/>
          <w:color w:val="0D0D0D" w:themeColor="text1" w:themeTint="F2"/>
        </w:rPr>
        <w:t xml:space="preserve"> </w:t>
      </w:r>
      <w:r w:rsidR="009A237D">
        <w:rPr>
          <w:rFonts w:ascii="Arial" w:hAnsi="Arial" w:cs="Arial"/>
          <w:color w:val="0D0D0D" w:themeColor="text1" w:themeTint="F2"/>
        </w:rPr>
        <w:t>young innocent</w:t>
      </w:r>
      <w:r w:rsidR="00201624">
        <w:rPr>
          <w:rFonts w:ascii="Arial" w:hAnsi="Arial" w:cs="Arial"/>
          <w:color w:val="0D0D0D" w:themeColor="text1" w:themeTint="F2"/>
        </w:rPr>
        <w:t xml:space="preserve"> </w:t>
      </w:r>
      <w:r w:rsidR="00B430DB">
        <w:rPr>
          <w:rFonts w:ascii="Arial" w:hAnsi="Arial" w:cs="Arial"/>
          <w:color w:val="0D0D0D" w:themeColor="text1" w:themeTint="F2"/>
        </w:rPr>
        <w:t>boys</w:t>
      </w:r>
      <w:r w:rsidR="002A2A71">
        <w:rPr>
          <w:rFonts w:ascii="Arial" w:hAnsi="Arial" w:cs="Arial"/>
          <w:color w:val="0D0D0D" w:themeColor="text1" w:themeTint="F2"/>
        </w:rPr>
        <w:t xml:space="preserve"> deal</w:t>
      </w:r>
      <w:r w:rsidR="007F561D">
        <w:rPr>
          <w:rFonts w:ascii="Arial" w:hAnsi="Arial" w:cs="Arial"/>
          <w:color w:val="0D0D0D" w:themeColor="text1" w:themeTint="F2"/>
        </w:rPr>
        <w:t>ing</w:t>
      </w:r>
      <w:r w:rsidR="002A2A71">
        <w:rPr>
          <w:rFonts w:ascii="Arial" w:hAnsi="Arial" w:cs="Arial"/>
          <w:color w:val="0D0D0D" w:themeColor="text1" w:themeTint="F2"/>
        </w:rPr>
        <w:t xml:space="preserve"> with life threatening situations</w:t>
      </w:r>
      <w:r w:rsidR="00B430DB">
        <w:rPr>
          <w:rFonts w:ascii="Arial" w:hAnsi="Arial" w:cs="Arial"/>
          <w:color w:val="0D0D0D" w:themeColor="text1" w:themeTint="F2"/>
        </w:rPr>
        <w:t>;</w:t>
      </w:r>
      <w:r w:rsidR="007F561D">
        <w:rPr>
          <w:rFonts w:ascii="Arial" w:hAnsi="Arial" w:cs="Arial"/>
          <w:color w:val="0D0D0D" w:themeColor="text1" w:themeTint="F2"/>
        </w:rPr>
        <w:t xml:space="preserve"> how their characters transform</w:t>
      </w:r>
      <w:r w:rsidR="002D79B8">
        <w:rPr>
          <w:rFonts w:ascii="Arial" w:hAnsi="Arial" w:cs="Arial"/>
          <w:color w:val="0D0D0D" w:themeColor="text1" w:themeTint="F2"/>
        </w:rPr>
        <w:t xml:space="preserve"> and the </w:t>
      </w:r>
      <w:r w:rsidR="00DD3EFE">
        <w:rPr>
          <w:rFonts w:ascii="Arial" w:hAnsi="Arial" w:cs="Arial"/>
          <w:color w:val="0D0D0D" w:themeColor="text1" w:themeTint="F2"/>
        </w:rPr>
        <w:t>loss of innocence</w:t>
      </w:r>
      <w:r w:rsidR="007F561D">
        <w:rPr>
          <w:rFonts w:ascii="Arial" w:hAnsi="Arial" w:cs="Arial"/>
          <w:color w:val="0D0D0D" w:themeColor="text1" w:themeTint="F2"/>
        </w:rPr>
        <w:t>.</w:t>
      </w:r>
      <w:r w:rsidR="002A2A71">
        <w:rPr>
          <w:rFonts w:ascii="Arial" w:hAnsi="Arial" w:cs="Arial"/>
          <w:color w:val="0D0D0D" w:themeColor="text1" w:themeTint="F2"/>
        </w:rPr>
        <w:t xml:space="preserve"> Tariq represents </w:t>
      </w:r>
      <w:r w:rsidR="00F866E8">
        <w:rPr>
          <w:rFonts w:ascii="Arial" w:hAnsi="Arial" w:cs="Arial"/>
          <w:color w:val="0D0D0D" w:themeColor="text1" w:themeTint="F2"/>
        </w:rPr>
        <w:t xml:space="preserve">The Ego, </w:t>
      </w:r>
      <w:proofErr w:type="spellStart"/>
      <w:r w:rsidR="00300B1B">
        <w:rPr>
          <w:rFonts w:ascii="Arial" w:hAnsi="Arial" w:cs="Arial"/>
          <w:color w:val="0D0D0D" w:themeColor="text1" w:themeTint="F2"/>
        </w:rPr>
        <w:t>Mehmoud</w:t>
      </w:r>
      <w:proofErr w:type="spellEnd"/>
      <w:r w:rsidR="00300B1B">
        <w:rPr>
          <w:rFonts w:ascii="Arial" w:hAnsi="Arial" w:cs="Arial"/>
          <w:color w:val="0D0D0D" w:themeColor="text1" w:themeTint="F2"/>
        </w:rPr>
        <w:t xml:space="preserve"> the Super Ego and Zahid the Id</w:t>
      </w:r>
      <w:r w:rsidR="00B430DB">
        <w:rPr>
          <w:rFonts w:ascii="Arial" w:hAnsi="Arial" w:cs="Arial"/>
          <w:color w:val="0D0D0D" w:themeColor="text1" w:themeTint="F2"/>
        </w:rPr>
        <w:t>.</w:t>
      </w:r>
      <w:r w:rsidR="00D02679">
        <w:rPr>
          <w:rFonts w:ascii="Arial" w:hAnsi="Arial" w:cs="Arial"/>
          <w:color w:val="0D0D0D" w:themeColor="text1" w:themeTint="F2"/>
        </w:rPr>
        <w:t xml:space="preserve"> The Isis training camp symbolizes Hell on earth, their escape to England</w:t>
      </w:r>
      <w:r w:rsidR="00F90682">
        <w:rPr>
          <w:rFonts w:ascii="Arial" w:hAnsi="Arial" w:cs="Arial"/>
          <w:color w:val="0D0D0D" w:themeColor="text1" w:themeTint="F2"/>
        </w:rPr>
        <w:t xml:space="preserve"> from Damascus is a metaphorical and ironic </w:t>
      </w:r>
      <w:r w:rsidR="00A47AF3">
        <w:rPr>
          <w:rFonts w:ascii="Arial" w:hAnsi="Arial" w:cs="Arial"/>
          <w:color w:val="0D0D0D" w:themeColor="text1" w:themeTint="F2"/>
        </w:rPr>
        <w:t xml:space="preserve">interpretation of </w:t>
      </w:r>
      <w:r w:rsidR="00CC5A9D">
        <w:rPr>
          <w:rFonts w:ascii="Arial" w:hAnsi="Arial" w:cs="Arial"/>
          <w:color w:val="0D0D0D" w:themeColor="text1" w:themeTint="F2"/>
        </w:rPr>
        <w:t>the ‘journey to the promised land’.</w:t>
      </w:r>
    </w:p>
    <w:p w14:paraId="20610C49" w14:textId="75D6B8FA" w:rsidR="00824B4D" w:rsidRDefault="00824B4D" w:rsidP="0021477B">
      <w:pPr>
        <w:spacing w:line="360" w:lineRule="auto"/>
        <w:rPr>
          <w:rFonts w:ascii="Arial" w:hAnsi="Arial" w:cs="Arial"/>
          <w:b/>
          <w:color w:val="0D0D0D" w:themeColor="text1" w:themeTint="F2"/>
          <w:u w:val="single"/>
        </w:rPr>
      </w:pPr>
      <w:r w:rsidRPr="00824B4D">
        <w:rPr>
          <w:rFonts w:ascii="Arial" w:hAnsi="Arial" w:cs="Arial"/>
          <w:b/>
          <w:color w:val="0D0D0D" w:themeColor="text1" w:themeTint="F2"/>
          <w:u w:val="single"/>
        </w:rPr>
        <w:t>Central Themes and Motifs</w:t>
      </w:r>
    </w:p>
    <w:p w14:paraId="49834FFF" w14:textId="13F327CD" w:rsidR="00A83050" w:rsidRPr="00824B4D" w:rsidRDefault="00A83050" w:rsidP="0021477B">
      <w:pPr>
        <w:spacing w:line="360" w:lineRule="auto"/>
        <w:rPr>
          <w:rFonts w:ascii="Arial" w:hAnsi="Arial" w:cs="Arial"/>
          <w:b/>
          <w:color w:val="0D0D0D" w:themeColor="text1" w:themeTint="F2"/>
          <w:u w:val="single"/>
        </w:rPr>
      </w:pPr>
      <w:r>
        <w:rPr>
          <w:rFonts w:ascii="Arial" w:hAnsi="Arial" w:cs="Arial"/>
          <w:color w:val="0D0D0D" w:themeColor="text1" w:themeTint="F2"/>
        </w:rPr>
        <w:t>F</w:t>
      </w:r>
      <w:r w:rsidRPr="00833D05">
        <w:rPr>
          <w:rFonts w:ascii="Arial" w:hAnsi="Arial" w:cs="Arial"/>
          <w:color w:val="0D0D0D" w:themeColor="text1" w:themeTint="F2"/>
        </w:rPr>
        <w:t>riendship, family, overcoming evil, hatred, sacrifice, identity</w:t>
      </w:r>
      <w:r w:rsidR="00B66923">
        <w:rPr>
          <w:rFonts w:ascii="Arial" w:hAnsi="Arial" w:cs="Arial"/>
          <w:color w:val="0D0D0D" w:themeColor="text1" w:themeTint="F2"/>
        </w:rPr>
        <w:t xml:space="preserve">, </w:t>
      </w:r>
      <w:r w:rsidRPr="00833D05">
        <w:rPr>
          <w:rFonts w:ascii="Arial" w:hAnsi="Arial" w:cs="Arial"/>
          <w:color w:val="0D0D0D" w:themeColor="text1" w:themeTint="F2"/>
        </w:rPr>
        <w:t xml:space="preserve">loss </w:t>
      </w:r>
      <w:r w:rsidR="00B66923">
        <w:rPr>
          <w:rFonts w:ascii="Arial" w:hAnsi="Arial" w:cs="Arial"/>
          <w:color w:val="0D0D0D" w:themeColor="text1" w:themeTint="F2"/>
        </w:rPr>
        <w:t>of innocence, religion</w:t>
      </w:r>
      <w:r w:rsidR="00343F7B">
        <w:rPr>
          <w:rFonts w:ascii="Arial" w:hAnsi="Arial" w:cs="Arial"/>
          <w:color w:val="0D0D0D" w:themeColor="text1" w:themeTint="F2"/>
        </w:rPr>
        <w:t xml:space="preserve"> hatred</w:t>
      </w:r>
      <w:r w:rsidR="00B66923">
        <w:rPr>
          <w:rFonts w:ascii="Arial" w:hAnsi="Arial" w:cs="Arial"/>
          <w:color w:val="0D0D0D" w:themeColor="text1" w:themeTint="F2"/>
        </w:rPr>
        <w:t xml:space="preserve">, war, terrorism, </w:t>
      </w:r>
      <w:r w:rsidR="00343F7B">
        <w:rPr>
          <w:rFonts w:ascii="Arial" w:hAnsi="Arial" w:cs="Arial"/>
          <w:color w:val="0D0D0D" w:themeColor="text1" w:themeTint="F2"/>
        </w:rPr>
        <w:t>racial prejudice and poverty.</w:t>
      </w:r>
    </w:p>
    <w:p w14:paraId="543A28A0" w14:textId="77777777" w:rsidR="00FB2028" w:rsidRPr="00833D05" w:rsidRDefault="00FB2028" w:rsidP="0021477B">
      <w:pPr>
        <w:spacing w:line="360" w:lineRule="auto"/>
        <w:rPr>
          <w:rFonts w:ascii="Arial" w:hAnsi="Arial" w:cs="Arial"/>
          <w:b/>
          <w:color w:val="0D0D0D" w:themeColor="text1" w:themeTint="F2"/>
        </w:rPr>
      </w:pPr>
    </w:p>
    <w:p w14:paraId="5E0AD232" w14:textId="74356DC9" w:rsidR="000F7122" w:rsidRPr="00833D05" w:rsidRDefault="000F7122" w:rsidP="0021477B">
      <w:pPr>
        <w:pStyle w:val="Signature"/>
        <w:spacing w:line="360" w:lineRule="auto"/>
        <w:rPr>
          <w:rFonts w:ascii="Arial" w:hAnsi="Arial" w:cs="Arial"/>
          <w:color w:val="0D0D0D" w:themeColor="text1" w:themeTint="F2"/>
        </w:rPr>
      </w:pPr>
    </w:p>
    <w:sectPr w:rsidR="000F7122" w:rsidRPr="00833D05" w:rsidSect="00A2746F">
      <w:footerReference w:type="default" r:id="rId11"/>
      <w:footerReference w:type="first" r:id="rId12"/>
      <w:pgSz w:w="12240" w:h="15840" w:code="1"/>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6E0AE" w14:textId="77777777" w:rsidR="00A97ABC" w:rsidRDefault="00A97ABC">
      <w:pPr>
        <w:spacing w:after="0" w:line="240" w:lineRule="auto"/>
      </w:pPr>
      <w:r>
        <w:separator/>
      </w:r>
    </w:p>
    <w:p w14:paraId="08761502" w14:textId="77777777" w:rsidR="00A97ABC" w:rsidRDefault="00A97ABC"/>
  </w:endnote>
  <w:endnote w:type="continuationSeparator" w:id="0">
    <w:p w14:paraId="598F55DB" w14:textId="77777777" w:rsidR="00A97ABC" w:rsidRDefault="00A97ABC">
      <w:pPr>
        <w:spacing w:after="0" w:line="240" w:lineRule="auto"/>
      </w:pPr>
      <w:r>
        <w:continuationSeparator/>
      </w:r>
    </w:p>
    <w:p w14:paraId="6ADDA981" w14:textId="77777777" w:rsidR="00A97ABC" w:rsidRDefault="00A97ABC"/>
  </w:endnote>
  <w:endnote w:type="continuationNotice" w:id="1">
    <w:p w14:paraId="6663598C" w14:textId="77777777" w:rsidR="00A97ABC" w:rsidRDefault="00A97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2CC6" w14:textId="643742A2" w:rsidR="00495D9A" w:rsidRDefault="00495D9A" w:rsidP="000A29D2">
    <w:pPr>
      <w:pStyle w:val="Footer-Continuation"/>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C0D21" w14:textId="0BE8E07D" w:rsidR="00495D9A" w:rsidRDefault="00495D9A"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366BB" w14:textId="77777777" w:rsidR="00A97ABC" w:rsidRDefault="00A97ABC">
      <w:pPr>
        <w:spacing w:after="0" w:line="240" w:lineRule="auto"/>
      </w:pPr>
      <w:r>
        <w:separator/>
      </w:r>
    </w:p>
    <w:p w14:paraId="0B08F053" w14:textId="77777777" w:rsidR="00A97ABC" w:rsidRDefault="00A97ABC"/>
  </w:footnote>
  <w:footnote w:type="continuationSeparator" w:id="0">
    <w:p w14:paraId="01767B9F" w14:textId="77777777" w:rsidR="00A97ABC" w:rsidRDefault="00A97ABC">
      <w:pPr>
        <w:spacing w:after="0" w:line="240" w:lineRule="auto"/>
      </w:pPr>
      <w:r>
        <w:continuationSeparator/>
      </w:r>
    </w:p>
    <w:p w14:paraId="39713770" w14:textId="77777777" w:rsidR="00A97ABC" w:rsidRDefault="00A97ABC"/>
  </w:footnote>
  <w:footnote w:type="continuationNotice" w:id="1">
    <w:p w14:paraId="11ACD57C" w14:textId="77777777" w:rsidR="00A97ABC" w:rsidRDefault="00A97A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F41355"/>
    <w:multiLevelType w:val="hybridMultilevel"/>
    <w:tmpl w:val="C97E6880"/>
    <w:lvl w:ilvl="0" w:tplc="4D460BE6">
      <w:start w:val="1"/>
      <w:numFmt w:val="bullet"/>
      <w:lvlText w:val="•"/>
      <w:lvlJc w:val="left"/>
      <w:pPr>
        <w:tabs>
          <w:tab w:val="num" w:pos="720"/>
        </w:tabs>
        <w:ind w:left="720" w:hanging="360"/>
      </w:pPr>
      <w:rPr>
        <w:rFonts w:ascii="Arial" w:hAnsi="Arial" w:hint="default"/>
      </w:rPr>
    </w:lvl>
    <w:lvl w:ilvl="1" w:tplc="F7D671D4" w:tentative="1">
      <w:start w:val="1"/>
      <w:numFmt w:val="bullet"/>
      <w:lvlText w:val="•"/>
      <w:lvlJc w:val="left"/>
      <w:pPr>
        <w:tabs>
          <w:tab w:val="num" w:pos="1440"/>
        </w:tabs>
        <w:ind w:left="1440" w:hanging="360"/>
      </w:pPr>
      <w:rPr>
        <w:rFonts w:ascii="Arial" w:hAnsi="Arial" w:hint="default"/>
      </w:rPr>
    </w:lvl>
    <w:lvl w:ilvl="2" w:tplc="671CF89C" w:tentative="1">
      <w:start w:val="1"/>
      <w:numFmt w:val="bullet"/>
      <w:lvlText w:val="•"/>
      <w:lvlJc w:val="left"/>
      <w:pPr>
        <w:tabs>
          <w:tab w:val="num" w:pos="2160"/>
        </w:tabs>
        <w:ind w:left="2160" w:hanging="360"/>
      </w:pPr>
      <w:rPr>
        <w:rFonts w:ascii="Arial" w:hAnsi="Arial" w:hint="default"/>
      </w:rPr>
    </w:lvl>
    <w:lvl w:ilvl="3" w:tplc="19DC59D4" w:tentative="1">
      <w:start w:val="1"/>
      <w:numFmt w:val="bullet"/>
      <w:lvlText w:val="•"/>
      <w:lvlJc w:val="left"/>
      <w:pPr>
        <w:tabs>
          <w:tab w:val="num" w:pos="2880"/>
        </w:tabs>
        <w:ind w:left="2880" w:hanging="360"/>
      </w:pPr>
      <w:rPr>
        <w:rFonts w:ascii="Arial" w:hAnsi="Arial" w:hint="default"/>
      </w:rPr>
    </w:lvl>
    <w:lvl w:ilvl="4" w:tplc="80A0DD94" w:tentative="1">
      <w:start w:val="1"/>
      <w:numFmt w:val="bullet"/>
      <w:lvlText w:val="•"/>
      <w:lvlJc w:val="left"/>
      <w:pPr>
        <w:tabs>
          <w:tab w:val="num" w:pos="3600"/>
        </w:tabs>
        <w:ind w:left="3600" w:hanging="360"/>
      </w:pPr>
      <w:rPr>
        <w:rFonts w:ascii="Arial" w:hAnsi="Arial" w:hint="default"/>
      </w:rPr>
    </w:lvl>
    <w:lvl w:ilvl="5" w:tplc="3416BFB4" w:tentative="1">
      <w:start w:val="1"/>
      <w:numFmt w:val="bullet"/>
      <w:lvlText w:val="•"/>
      <w:lvlJc w:val="left"/>
      <w:pPr>
        <w:tabs>
          <w:tab w:val="num" w:pos="4320"/>
        </w:tabs>
        <w:ind w:left="4320" w:hanging="360"/>
      </w:pPr>
      <w:rPr>
        <w:rFonts w:ascii="Arial" w:hAnsi="Arial" w:hint="default"/>
      </w:rPr>
    </w:lvl>
    <w:lvl w:ilvl="6" w:tplc="1492A96A" w:tentative="1">
      <w:start w:val="1"/>
      <w:numFmt w:val="bullet"/>
      <w:lvlText w:val="•"/>
      <w:lvlJc w:val="left"/>
      <w:pPr>
        <w:tabs>
          <w:tab w:val="num" w:pos="5040"/>
        </w:tabs>
        <w:ind w:left="5040" w:hanging="360"/>
      </w:pPr>
      <w:rPr>
        <w:rFonts w:ascii="Arial" w:hAnsi="Arial" w:hint="default"/>
      </w:rPr>
    </w:lvl>
    <w:lvl w:ilvl="7" w:tplc="D63661D6" w:tentative="1">
      <w:start w:val="1"/>
      <w:numFmt w:val="bullet"/>
      <w:lvlText w:val="•"/>
      <w:lvlJc w:val="left"/>
      <w:pPr>
        <w:tabs>
          <w:tab w:val="num" w:pos="5760"/>
        </w:tabs>
        <w:ind w:left="5760" w:hanging="360"/>
      </w:pPr>
      <w:rPr>
        <w:rFonts w:ascii="Arial" w:hAnsi="Arial" w:hint="default"/>
      </w:rPr>
    </w:lvl>
    <w:lvl w:ilvl="8" w:tplc="D472A9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567A77"/>
    <w:multiLevelType w:val="multilevel"/>
    <w:tmpl w:val="D53E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8D2986"/>
    <w:multiLevelType w:val="multilevel"/>
    <w:tmpl w:val="86CE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05"/>
    <w:rsid w:val="000018F4"/>
    <w:rsid w:val="00002575"/>
    <w:rsid w:val="000115CE"/>
    <w:rsid w:val="00012983"/>
    <w:rsid w:val="00021896"/>
    <w:rsid w:val="00022C44"/>
    <w:rsid w:val="00024AF0"/>
    <w:rsid w:val="0004550C"/>
    <w:rsid w:val="0004577C"/>
    <w:rsid w:val="00046844"/>
    <w:rsid w:val="0005656B"/>
    <w:rsid w:val="00071318"/>
    <w:rsid w:val="000828F4"/>
    <w:rsid w:val="00085580"/>
    <w:rsid w:val="00093972"/>
    <w:rsid w:val="000A03FF"/>
    <w:rsid w:val="000A29D2"/>
    <w:rsid w:val="000C5056"/>
    <w:rsid w:val="000C525D"/>
    <w:rsid w:val="000D774B"/>
    <w:rsid w:val="000E2A4D"/>
    <w:rsid w:val="000E62AB"/>
    <w:rsid w:val="000F51EC"/>
    <w:rsid w:val="000F7122"/>
    <w:rsid w:val="001061F6"/>
    <w:rsid w:val="001101E5"/>
    <w:rsid w:val="0011303B"/>
    <w:rsid w:val="00117546"/>
    <w:rsid w:val="0012692B"/>
    <w:rsid w:val="0014233B"/>
    <w:rsid w:val="00165DD7"/>
    <w:rsid w:val="00185770"/>
    <w:rsid w:val="00190BA7"/>
    <w:rsid w:val="001B0CBF"/>
    <w:rsid w:val="001B3581"/>
    <w:rsid w:val="001B689C"/>
    <w:rsid w:val="001C03E8"/>
    <w:rsid w:val="001C4ACE"/>
    <w:rsid w:val="001D0A14"/>
    <w:rsid w:val="001F0541"/>
    <w:rsid w:val="001F31D1"/>
    <w:rsid w:val="001F3A0D"/>
    <w:rsid w:val="001F4F46"/>
    <w:rsid w:val="00200635"/>
    <w:rsid w:val="00200707"/>
    <w:rsid w:val="00200C40"/>
    <w:rsid w:val="00201624"/>
    <w:rsid w:val="0021113C"/>
    <w:rsid w:val="0021477B"/>
    <w:rsid w:val="002318E0"/>
    <w:rsid w:val="002425E7"/>
    <w:rsid w:val="00244C74"/>
    <w:rsid w:val="00244D96"/>
    <w:rsid w:val="00250700"/>
    <w:rsid w:val="00256093"/>
    <w:rsid w:val="0025708D"/>
    <w:rsid w:val="00260656"/>
    <w:rsid w:val="002738FE"/>
    <w:rsid w:val="002A2A71"/>
    <w:rsid w:val="002B23BD"/>
    <w:rsid w:val="002B351E"/>
    <w:rsid w:val="002B6781"/>
    <w:rsid w:val="002D00C0"/>
    <w:rsid w:val="002D5C6F"/>
    <w:rsid w:val="002D79B8"/>
    <w:rsid w:val="002E155C"/>
    <w:rsid w:val="002E4F65"/>
    <w:rsid w:val="002F0E28"/>
    <w:rsid w:val="00300B1B"/>
    <w:rsid w:val="00305578"/>
    <w:rsid w:val="0031243F"/>
    <w:rsid w:val="003162C2"/>
    <w:rsid w:val="003278CA"/>
    <w:rsid w:val="00333CD2"/>
    <w:rsid w:val="00337C57"/>
    <w:rsid w:val="00340EFB"/>
    <w:rsid w:val="00343F7B"/>
    <w:rsid w:val="00372CF6"/>
    <w:rsid w:val="0038000D"/>
    <w:rsid w:val="00385ACF"/>
    <w:rsid w:val="003933A7"/>
    <w:rsid w:val="003963CF"/>
    <w:rsid w:val="003B1ACF"/>
    <w:rsid w:val="003C60B9"/>
    <w:rsid w:val="003C7E60"/>
    <w:rsid w:val="003F0607"/>
    <w:rsid w:val="0040540E"/>
    <w:rsid w:val="004142A2"/>
    <w:rsid w:val="00421505"/>
    <w:rsid w:val="0042771F"/>
    <w:rsid w:val="00434E71"/>
    <w:rsid w:val="00443F56"/>
    <w:rsid w:val="00444218"/>
    <w:rsid w:val="00452B46"/>
    <w:rsid w:val="0045772F"/>
    <w:rsid w:val="00470873"/>
    <w:rsid w:val="00477474"/>
    <w:rsid w:val="00480B7F"/>
    <w:rsid w:val="00483DD8"/>
    <w:rsid w:val="00490397"/>
    <w:rsid w:val="00494B1B"/>
    <w:rsid w:val="00495D9A"/>
    <w:rsid w:val="004A1893"/>
    <w:rsid w:val="004A39D7"/>
    <w:rsid w:val="004A4493"/>
    <w:rsid w:val="004C1BB3"/>
    <w:rsid w:val="004C4A44"/>
    <w:rsid w:val="004C62FB"/>
    <w:rsid w:val="004F4387"/>
    <w:rsid w:val="004F507F"/>
    <w:rsid w:val="004F5BD2"/>
    <w:rsid w:val="005125BB"/>
    <w:rsid w:val="00521C05"/>
    <w:rsid w:val="00535A20"/>
    <w:rsid w:val="00537F9C"/>
    <w:rsid w:val="00543969"/>
    <w:rsid w:val="00544897"/>
    <w:rsid w:val="00552D86"/>
    <w:rsid w:val="0055796B"/>
    <w:rsid w:val="00557C8B"/>
    <w:rsid w:val="005661B4"/>
    <w:rsid w:val="00572222"/>
    <w:rsid w:val="0058321A"/>
    <w:rsid w:val="005923E2"/>
    <w:rsid w:val="005B0DAF"/>
    <w:rsid w:val="005D07A7"/>
    <w:rsid w:val="005D3DA6"/>
    <w:rsid w:val="005D4FF4"/>
    <w:rsid w:val="005E1AE1"/>
    <w:rsid w:val="005F4A63"/>
    <w:rsid w:val="005F775C"/>
    <w:rsid w:val="00602867"/>
    <w:rsid w:val="00621ED5"/>
    <w:rsid w:val="00622922"/>
    <w:rsid w:val="006353A4"/>
    <w:rsid w:val="006523B1"/>
    <w:rsid w:val="006634EA"/>
    <w:rsid w:val="00666817"/>
    <w:rsid w:val="00681255"/>
    <w:rsid w:val="00682A1E"/>
    <w:rsid w:val="006857DA"/>
    <w:rsid w:val="006A42D9"/>
    <w:rsid w:val="006A65CC"/>
    <w:rsid w:val="006D1615"/>
    <w:rsid w:val="006D4D5F"/>
    <w:rsid w:val="006F1DD4"/>
    <w:rsid w:val="006F2059"/>
    <w:rsid w:val="007011D3"/>
    <w:rsid w:val="007176AD"/>
    <w:rsid w:val="00737A5F"/>
    <w:rsid w:val="00741324"/>
    <w:rsid w:val="00743FB9"/>
    <w:rsid w:val="00744EA9"/>
    <w:rsid w:val="00752FC4"/>
    <w:rsid w:val="00757E9C"/>
    <w:rsid w:val="0076231D"/>
    <w:rsid w:val="00764785"/>
    <w:rsid w:val="00766A56"/>
    <w:rsid w:val="007834A1"/>
    <w:rsid w:val="007850E9"/>
    <w:rsid w:val="00787BF0"/>
    <w:rsid w:val="00792B02"/>
    <w:rsid w:val="007A2854"/>
    <w:rsid w:val="007B4C91"/>
    <w:rsid w:val="007C0BA8"/>
    <w:rsid w:val="007C25AB"/>
    <w:rsid w:val="007C7B37"/>
    <w:rsid w:val="007D11FE"/>
    <w:rsid w:val="007D3ADD"/>
    <w:rsid w:val="007D4815"/>
    <w:rsid w:val="007D5EFD"/>
    <w:rsid w:val="007D70F7"/>
    <w:rsid w:val="007E3786"/>
    <w:rsid w:val="007F269D"/>
    <w:rsid w:val="007F561D"/>
    <w:rsid w:val="007F5B6D"/>
    <w:rsid w:val="00800AF0"/>
    <w:rsid w:val="0081417B"/>
    <w:rsid w:val="00814CB4"/>
    <w:rsid w:val="00824B4D"/>
    <w:rsid w:val="0082697F"/>
    <w:rsid w:val="00830C5F"/>
    <w:rsid w:val="008313E3"/>
    <w:rsid w:val="00833D05"/>
    <w:rsid w:val="00834A33"/>
    <w:rsid w:val="00851923"/>
    <w:rsid w:val="00861636"/>
    <w:rsid w:val="00864219"/>
    <w:rsid w:val="00887D0B"/>
    <w:rsid w:val="00896EE1"/>
    <w:rsid w:val="008A41AD"/>
    <w:rsid w:val="008A6400"/>
    <w:rsid w:val="008A749A"/>
    <w:rsid w:val="008B2AA6"/>
    <w:rsid w:val="008C1482"/>
    <w:rsid w:val="008C67B7"/>
    <w:rsid w:val="008C6D55"/>
    <w:rsid w:val="008D0AA7"/>
    <w:rsid w:val="008D0D58"/>
    <w:rsid w:val="008D5055"/>
    <w:rsid w:val="008D5195"/>
    <w:rsid w:val="008F07C6"/>
    <w:rsid w:val="008F5F59"/>
    <w:rsid w:val="0090137B"/>
    <w:rsid w:val="00902622"/>
    <w:rsid w:val="00904121"/>
    <w:rsid w:val="00912A0A"/>
    <w:rsid w:val="00932071"/>
    <w:rsid w:val="0094069B"/>
    <w:rsid w:val="00947D84"/>
    <w:rsid w:val="00955289"/>
    <w:rsid w:val="00960B97"/>
    <w:rsid w:val="00971743"/>
    <w:rsid w:val="0097785A"/>
    <w:rsid w:val="009820D1"/>
    <w:rsid w:val="009861C9"/>
    <w:rsid w:val="009A237D"/>
    <w:rsid w:val="009A5198"/>
    <w:rsid w:val="009B0C48"/>
    <w:rsid w:val="009B63D6"/>
    <w:rsid w:val="009C3DFE"/>
    <w:rsid w:val="009D1814"/>
    <w:rsid w:val="009E4879"/>
    <w:rsid w:val="009E6CC4"/>
    <w:rsid w:val="009F1547"/>
    <w:rsid w:val="009F1BB9"/>
    <w:rsid w:val="009F58CB"/>
    <w:rsid w:val="00A11800"/>
    <w:rsid w:val="00A21C7F"/>
    <w:rsid w:val="00A255AA"/>
    <w:rsid w:val="00A2746F"/>
    <w:rsid w:val="00A277EE"/>
    <w:rsid w:val="00A3066F"/>
    <w:rsid w:val="00A37038"/>
    <w:rsid w:val="00A4341F"/>
    <w:rsid w:val="00A44C8D"/>
    <w:rsid w:val="00A47AF3"/>
    <w:rsid w:val="00A525EA"/>
    <w:rsid w:val="00A53994"/>
    <w:rsid w:val="00A55DC1"/>
    <w:rsid w:val="00A72C67"/>
    <w:rsid w:val="00A763AE"/>
    <w:rsid w:val="00A83050"/>
    <w:rsid w:val="00A90ACB"/>
    <w:rsid w:val="00A97ABC"/>
    <w:rsid w:val="00AA5BAD"/>
    <w:rsid w:val="00AA7E93"/>
    <w:rsid w:val="00AC4CF9"/>
    <w:rsid w:val="00AE1383"/>
    <w:rsid w:val="00AF26F8"/>
    <w:rsid w:val="00B02116"/>
    <w:rsid w:val="00B1024F"/>
    <w:rsid w:val="00B21F34"/>
    <w:rsid w:val="00B430DB"/>
    <w:rsid w:val="00B430DC"/>
    <w:rsid w:val="00B443B1"/>
    <w:rsid w:val="00B459F2"/>
    <w:rsid w:val="00B45ACD"/>
    <w:rsid w:val="00B464D9"/>
    <w:rsid w:val="00B53598"/>
    <w:rsid w:val="00B54EEA"/>
    <w:rsid w:val="00B63133"/>
    <w:rsid w:val="00B66923"/>
    <w:rsid w:val="00B74FF9"/>
    <w:rsid w:val="00B76D63"/>
    <w:rsid w:val="00B8089E"/>
    <w:rsid w:val="00B8100D"/>
    <w:rsid w:val="00B835EE"/>
    <w:rsid w:val="00B852D1"/>
    <w:rsid w:val="00B92101"/>
    <w:rsid w:val="00B92ECD"/>
    <w:rsid w:val="00B94032"/>
    <w:rsid w:val="00B9741E"/>
    <w:rsid w:val="00BB2F6B"/>
    <w:rsid w:val="00BB6D77"/>
    <w:rsid w:val="00BC0F0A"/>
    <w:rsid w:val="00BC134F"/>
    <w:rsid w:val="00BC5D5B"/>
    <w:rsid w:val="00BD2FB3"/>
    <w:rsid w:val="00BD40C5"/>
    <w:rsid w:val="00BE5C1B"/>
    <w:rsid w:val="00C01947"/>
    <w:rsid w:val="00C11980"/>
    <w:rsid w:val="00C12DD5"/>
    <w:rsid w:val="00C141E8"/>
    <w:rsid w:val="00C14AB0"/>
    <w:rsid w:val="00C43941"/>
    <w:rsid w:val="00C53BB1"/>
    <w:rsid w:val="00C63607"/>
    <w:rsid w:val="00C81AB2"/>
    <w:rsid w:val="00C924BA"/>
    <w:rsid w:val="00C92762"/>
    <w:rsid w:val="00C93DC8"/>
    <w:rsid w:val="00CB3877"/>
    <w:rsid w:val="00CC1F45"/>
    <w:rsid w:val="00CC5A9D"/>
    <w:rsid w:val="00CC5DAA"/>
    <w:rsid w:val="00CD5B83"/>
    <w:rsid w:val="00D02679"/>
    <w:rsid w:val="00D03DB0"/>
    <w:rsid w:val="00D04123"/>
    <w:rsid w:val="00D0697C"/>
    <w:rsid w:val="00D20D01"/>
    <w:rsid w:val="00D26D06"/>
    <w:rsid w:val="00D35895"/>
    <w:rsid w:val="00D42FD5"/>
    <w:rsid w:val="00D51EC6"/>
    <w:rsid w:val="00D654CF"/>
    <w:rsid w:val="00D863F7"/>
    <w:rsid w:val="00D869AA"/>
    <w:rsid w:val="00D93A6D"/>
    <w:rsid w:val="00DA2C53"/>
    <w:rsid w:val="00DA4E75"/>
    <w:rsid w:val="00DC2CDC"/>
    <w:rsid w:val="00DC4D7C"/>
    <w:rsid w:val="00DC7129"/>
    <w:rsid w:val="00DC7840"/>
    <w:rsid w:val="00DD3EFE"/>
    <w:rsid w:val="00E01C54"/>
    <w:rsid w:val="00E02431"/>
    <w:rsid w:val="00E04F1E"/>
    <w:rsid w:val="00E1483F"/>
    <w:rsid w:val="00E14EA3"/>
    <w:rsid w:val="00E234B2"/>
    <w:rsid w:val="00E26849"/>
    <w:rsid w:val="00E30683"/>
    <w:rsid w:val="00E309A0"/>
    <w:rsid w:val="00E4258C"/>
    <w:rsid w:val="00E5040F"/>
    <w:rsid w:val="00E510FC"/>
    <w:rsid w:val="00E57A43"/>
    <w:rsid w:val="00E7286A"/>
    <w:rsid w:val="00E76327"/>
    <w:rsid w:val="00E933E2"/>
    <w:rsid w:val="00EB3004"/>
    <w:rsid w:val="00EB5418"/>
    <w:rsid w:val="00EB5CB2"/>
    <w:rsid w:val="00EF5BDA"/>
    <w:rsid w:val="00F0703E"/>
    <w:rsid w:val="00F1253C"/>
    <w:rsid w:val="00F155DF"/>
    <w:rsid w:val="00F51467"/>
    <w:rsid w:val="00F533DC"/>
    <w:rsid w:val="00F55B65"/>
    <w:rsid w:val="00F56CA0"/>
    <w:rsid w:val="00F615D6"/>
    <w:rsid w:val="00F658EE"/>
    <w:rsid w:val="00F70745"/>
    <w:rsid w:val="00F71D73"/>
    <w:rsid w:val="00F751C5"/>
    <w:rsid w:val="00F763B1"/>
    <w:rsid w:val="00F866E8"/>
    <w:rsid w:val="00F90682"/>
    <w:rsid w:val="00FA2391"/>
    <w:rsid w:val="00FA402E"/>
    <w:rsid w:val="00FA630C"/>
    <w:rsid w:val="00FB2028"/>
    <w:rsid w:val="00FB49C2"/>
    <w:rsid w:val="00FB6069"/>
    <w:rsid w:val="00FC6E4F"/>
    <w:rsid w:val="00FD66AC"/>
    <w:rsid w:val="00FF0DCA"/>
    <w:rsid w:val="00FF2919"/>
    <w:rsid w:val="00FF2DE0"/>
    <w:rsid w:val="00FF5185"/>
    <w:rsid w:val="00FF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9DF9E"/>
  <w15:chartTrackingRefBased/>
  <w15:docId w15:val="{C9E872DE-B7C9-453B-9853-B8F6D6AD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5463E"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122"/>
  </w:style>
  <w:style w:type="paragraph" w:styleId="Heading1">
    <w:name w:val="heading 1"/>
    <w:basedOn w:val="Normal"/>
    <w:next w:val="Normal"/>
    <w:link w:val="Heading1Char"/>
    <w:uiPriority w:val="9"/>
    <w:semiHidden/>
    <w:unhideWhenUsed/>
    <w:qFormat/>
    <w:rsid w:val="000F51EC"/>
    <w:pPr>
      <w:keepNext/>
      <w:keepLines/>
      <w:spacing w:before="480" w:after="0"/>
      <w:outlineLvl w:val="0"/>
    </w:pPr>
    <w:rPr>
      <w:rFonts w:asciiTheme="majorHAnsi" w:eastAsiaTheme="majorEastAsia" w:hAnsiTheme="majorHAnsi" w:cstheme="majorBidi"/>
      <w:b/>
      <w:bCs/>
      <w:color w:val="276B64" w:themeColor="accent2" w:themeShade="80"/>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unhideWhenUsed/>
    <w:qFormat/>
    <w:rsid w:val="00572222"/>
    <w:pPr>
      <w:keepNext/>
      <w:keepLines/>
      <w:spacing w:before="40" w:after="0"/>
      <w:outlineLvl w:val="2"/>
    </w:pPr>
    <w:rPr>
      <w:rFonts w:asciiTheme="majorHAnsi" w:eastAsiaTheme="majorEastAsia" w:hAnsiTheme="majorHAnsi" w:cstheme="majorBidi"/>
      <w:color w:val="861D0A"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CA2C0F"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CA2C0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861D0A"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861D0A"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133"/>
    <w:pPr>
      <w:spacing w:after="0" w:line="240" w:lineRule="auto"/>
    </w:pPr>
  </w:style>
  <w:style w:type="character" w:customStyle="1" w:styleId="HeaderChar">
    <w:name w:val="Header Char"/>
    <w:basedOn w:val="DefaultParagraphFont"/>
    <w:link w:val="Header"/>
    <w:uiPriority w:val="99"/>
    <w:rsid w:val="00B63133"/>
    <w:rPr>
      <w:sz w:val="22"/>
    </w:rPr>
  </w:style>
  <w:style w:type="paragraph" w:styleId="Footer">
    <w:name w:val="footer"/>
    <w:basedOn w:val="Normal"/>
    <w:link w:val="FooterChar"/>
    <w:uiPriority w:val="99"/>
    <w:unhideWhenUsed/>
    <w:rsid w:val="00BC0F0A"/>
    <w:pPr>
      <w:spacing w:after="0" w:line="240" w:lineRule="auto"/>
      <w:ind w:left="-720" w:right="-720"/>
      <w:jc w:val="center"/>
    </w:pPr>
    <w:rPr>
      <w:rFonts w:asciiTheme="majorHAnsi" w:hAnsiTheme="majorHAnsi"/>
      <w:color w:val="276B64" w:themeColor="accent2" w:themeShade="80"/>
    </w:rPr>
  </w:style>
  <w:style w:type="character" w:customStyle="1" w:styleId="FooterChar">
    <w:name w:val="Footer Char"/>
    <w:basedOn w:val="DefaultParagraphFont"/>
    <w:link w:val="Footer"/>
    <w:uiPriority w:val="99"/>
    <w:rsid w:val="00BC0F0A"/>
    <w:rPr>
      <w:rFonts w:asciiTheme="majorHAnsi" w:hAnsiTheme="majorHAnsi"/>
      <w:color w:val="276B64" w:themeColor="accent2" w:themeShade="80"/>
    </w:rPr>
  </w:style>
  <w:style w:type="character" w:styleId="PlaceholderText">
    <w:name w:val="Placeholder Text"/>
    <w:basedOn w:val="DefaultParagraphFont"/>
    <w:uiPriority w:val="99"/>
    <w:semiHidden/>
    <w:rsid w:val="00912A0A"/>
    <w:rPr>
      <w:color w:val="7E7465" w:themeColor="accent5" w:themeShade="BF"/>
      <w:sz w:val="22"/>
    </w:rPr>
  </w:style>
  <w:style w:type="paragraph" w:customStyle="1" w:styleId="Name">
    <w:name w:val="Name"/>
    <w:basedOn w:val="Normal"/>
    <w:uiPriority w:val="1"/>
    <w:qFormat/>
    <w:rsid w:val="000F51EC"/>
    <w:pPr>
      <w:spacing w:after="0" w:line="240" w:lineRule="auto"/>
    </w:pPr>
    <w:rPr>
      <w:rFonts w:asciiTheme="majorHAnsi" w:hAnsiTheme="majorHAnsi"/>
      <w:color w:val="276B64" w:themeColor="accent2" w:themeShade="80"/>
      <w:sz w:val="48"/>
      <w:szCs w:val="48"/>
    </w:rPr>
  </w:style>
  <w:style w:type="paragraph" w:customStyle="1" w:styleId="ContactInfo">
    <w:name w:val="Contact Info"/>
    <w:basedOn w:val="Normal"/>
    <w:uiPriority w:val="3"/>
    <w:qFormat/>
    <w:rsid w:val="000F51EC"/>
    <w:pPr>
      <w:spacing w:after="0"/>
      <w:jc w:val="right"/>
    </w:pPr>
    <w:rPr>
      <w:rFonts w:asciiTheme="majorHAnsi" w:hAnsiTheme="majorHAnsi"/>
      <w:color w:val="276B64" w:themeColor="accent2" w:themeShade="8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pPr>
      <w:spacing w:after="40" w:line="240" w:lineRule="auto"/>
    </w:pPr>
  </w:style>
  <w:style w:type="character" w:customStyle="1" w:styleId="ClosingChar">
    <w:name w:val="Closing Char"/>
    <w:basedOn w:val="DefaultParagraphFont"/>
    <w:link w:val="Closing"/>
    <w:uiPriority w:val="6"/>
    <w:rsid w:val="00752FC4"/>
  </w:style>
  <w:style w:type="character" w:customStyle="1" w:styleId="Heading1Char">
    <w:name w:val="Heading 1 Char"/>
    <w:basedOn w:val="DefaultParagraphFont"/>
    <w:link w:val="Heading1"/>
    <w:uiPriority w:val="9"/>
    <w:semiHidden/>
    <w:rsid w:val="000F51EC"/>
    <w:rPr>
      <w:rFonts w:asciiTheme="majorHAnsi" w:eastAsiaTheme="majorEastAsia" w:hAnsiTheme="majorHAnsi" w:cstheme="majorBidi"/>
      <w:b/>
      <w:bCs/>
      <w:color w:val="276B64" w:themeColor="accent2" w:themeShade="80"/>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rFonts w:eastAsiaTheme="minorEastAsia"/>
      <w:i/>
      <w:iCs/>
      <w:color w:val="CA2C0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725E5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276B6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Heading3Char">
    <w:name w:val="Heading 3 Char"/>
    <w:basedOn w:val="DefaultParagraphFont"/>
    <w:link w:val="Heading3"/>
    <w:uiPriority w:val="9"/>
    <w:rsid w:val="00572222"/>
    <w:rPr>
      <w:rFonts w:asciiTheme="majorHAnsi" w:eastAsiaTheme="majorEastAsia" w:hAnsiTheme="majorHAnsi" w:cstheme="majorBidi"/>
      <w:color w:val="861D0A"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CA2C0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CA2C0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861D0A"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861D0A"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6697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CA2C0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F05133" w:themeColor="accent1"/>
        <w:bottom w:val="single" w:sz="4" w:space="10" w:color="F05133" w:themeColor="accent1"/>
      </w:pBdr>
      <w:spacing w:before="360" w:after="360"/>
      <w:ind w:left="864" w:right="864"/>
      <w:jc w:val="center"/>
    </w:pPr>
    <w:rPr>
      <w:i/>
      <w:iCs/>
      <w:color w:val="CA2C0F" w:themeColor="accent1" w:themeShade="BF"/>
    </w:rPr>
  </w:style>
  <w:style w:type="character" w:customStyle="1" w:styleId="IntenseQuoteChar">
    <w:name w:val="Intense Quote Char"/>
    <w:basedOn w:val="DefaultParagraphFont"/>
    <w:link w:val="IntenseQuote"/>
    <w:uiPriority w:val="30"/>
    <w:semiHidden/>
    <w:rsid w:val="000F51EC"/>
    <w:rPr>
      <w:i/>
      <w:iCs/>
      <w:color w:val="CA2C0F" w:themeColor="accent1" w:themeShade="BF"/>
    </w:rPr>
  </w:style>
  <w:style w:type="character" w:styleId="IntenseReference">
    <w:name w:val="Intense Reference"/>
    <w:basedOn w:val="DefaultParagraphFont"/>
    <w:uiPriority w:val="32"/>
    <w:semiHidden/>
    <w:qFormat/>
    <w:rsid w:val="000F51EC"/>
    <w:rPr>
      <w:b/>
      <w:bCs/>
      <w:caps w:val="0"/>
      <w:smallCaps/>
      <w:color w:val="CA2C0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8D0AA7"/>
  </w:style>
  <w:style w:type="character" w:customStyle="1" w:styleId="SignatureChar">
    <w:name w:val="Signature Char"/>
    <w:basedOn w:val="DefaultParagraphFont"/>
    <w:link w:val="Signature"/>
    <w:uiPriority w:val="7"/>
    <w:rsid w:val="008D0AA7"/>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CA2C0F" w:themeColor="accent1" w:themeShade="BF"/>
      <w:sz w:val="32"/>
      <w:szCs w:val="32"/>
    </w:rPr>
  </w:style>
  <w:style w:type="paragraph" w:customStyle="1" w:styleId="Graphic">
    <w:name w:val="Graphic"/>
    <w:basedOn w:val="Normal"/>
    <w:next w:val="ContactInfo"/>
    <w:uiPriority w:val="2"/>
    <w:qFormat/>
    <w:rsid w:val="00752FC4"/>
    <w:pPr>
      <w:spacing w:after="320"/>
      <w:ind w:right="144"/>
      <w:jc w:val="right"/>
    </w:pPr>
  </w:style>
  <w:style w:type="paragraph" w:customStyle="1" w:styleId="Footer-Continuation">
    <w:name w:val="Footer - Continuation"/>
    <w:basedOn w:val="Normal"/>
    <w:uiPriority w:val="99"/>
    <w:rsid w:val="00BC0F0A"/>
    <w:pPr>
      <w:spacing w:after="120" w:line="240" w:lineRule="auto"/>
      <w:ind w:right="-720"/>
      <w:contextualSpacing/>
      <w:jc w:val="right"/>
    </w:pPr>
    <w:rPr>
      <w:rFonts w:asciiTheme="majorHAnsi" w:hAnsiTheme="majorHAnsi"/>
      <w:color w:val="276B64" w:themeColor="accent2" w:themeShade="80"/>
    </w:rPr>
  </w:style>
  <w:style w:type="character" w:styleId="UnresolvedMention">
    <w:name w:val="Unresolved Mention"/>
    <w:basedOn w:val="DefaultParagraphFont"/>
    <w:uiPriority w:val="99"/>
    <w:semiHidden/>
    <w:unhideWhenUsed/>
    <w:rsid w:val="00521C05"/>
    <w:rPr>
      <w:color w:val="605E5C"/>
      <w:shd w:val="clear" w:color="auto" w:fill="E1DFDD"/>
    </w:rPr>
  </w:style>
  <w:style w:type="paragraph" w:styleId="Revision">
    <w:name w:val="Revision"/>
    <w:hidden/>
    <w:uiPriority w:val="99"/>
    <w:semiHidden/>
    <w:rsid w:val="001F31D1"/>
    <w:pPr>
      <w:spacing w:after="0" w:line="240" w:lineRule="auto"/>
    </w:pPr>
  </w:style>
  <w:style w:type="paragraph" w:customStyle="1" w:styleId="newsround-story-bodylist-item">
    <w:name w:val="newsround-story-body__list-item"/>
    <w:basedOn w:val="Normal"/>
    <w:rsid w:val="006F1DD4"/>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customStyle="1" w:styleId="newsround-story-bodytext">
    <w:name w:val="newsround-story-body__text"/>
    <w:basedOn w:val="Normal"/>
    <w:rsid w:val="006F1DD4"/>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customStyle="1" w:styleId="trt0xe">
    <w:name w:val="trt0xe"/>
    <w:basedOn w:val="Normal"/>
    <w:rsid w:val="00FB2028"/>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credit">
    <w:name w:val="credit"/>
    <w:basedOn w:val="DefaultParagraphFont"/>
    <w:rsid w:val="00E0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89265">
      <w:bodyDiv w:val="1"/>
      <w:marLeft w:val="0"/>
      <w:marRight w:val="0"/>
      <w:marTop w:val="0"/>
      <w:marBottom w:val="0"/>
      <w:divBdr>
        <w:top w:val="none" w:sz="0" w:space="0" w:color="auto"/>
        <w:left w:val="none" w:sz="0" w:space="0" w:color="auto"/>
        <w:bottom w:val="none" w:sz="0" w:space="0" w:color="auto"/>
        <w:right w:val="none" w:sz="0" w:space="0" w:color="auto"/>
      </w:divBdr>
      <w:divsChild>
        <w:div w:id="1500079572">
          <w:marLeft w:val="360"/>
          <w:marRight w:val="0"/>
          <w:marTop w:val="200"/>
          <w:marBottom w:val="0"/>
          <w:divBdr>
            <w:top w:val="none" w:sz="0" w:space="0" w:color="auto"/>
            <w:left w:val="none" w:sz="0" w:space="0" w:color="auto"/>
            <w:bottom w:val="none" w:sz="0" w:space="0" w:color="auto"/>
            <w:right w:val="none" w:sz="0" w:space="0" w:color="auto"/>
          </w:divBdr>
        </w:div>
      </w:divsChild>
    </w:div>
    <w:div w:id="724451567">
      <w:bodyDiv w:val="1"/>
      <w:marLeft w:val="0"/>
      <w:marRight w:val="0"/>
      <w:marTop w:val="0"/>
      <w:marBottom w:val="0"/>
      <w:divBdr>
        <w:top w:val="none" w:sz="0" w:space="0" w:color="auto"/>
        <w:left w:val="none" w:sz="0" w:space="0" w:color="auto"/>
        <w:bottom w:val="none" w:sz="0" w:space="0" w:color="auto"/>
        <w:right w:val="none" w:sz="0" w:space="0" w:color="auto"/>
      </w:divBdr>
      <w:divsChild>
        <w:div w:id="547767949">
          <w:marLeft w:val="0"/>
          <w:marRight w:val="300"/>
          <w:marTop w:val="0"/>
          <w:marBottom w:val="0"/>
          <w:divBdr>
            <w:top w:val="none" w:sz="0" w:space="0" w:color="auto"/>
            <w:left w:val="none" w:sz="0" w:space="0" w:color="auto"/>
            <w:bottom w:val="none" w:sz="0" w:space="0" w:color="auto"/>
            <w:right w:val="none" w:sz="0" w:space="0" w:color="auto"/>
          </w:divBdr>
          <w:divsChild>
            <w:div w:id="1480540285">
              <w:marLeft w:val="0"/>
              <w:marRight w:val="0"/>
              <w:marTop w:val="0"/>
              <w:marBottom w:val="0"/>
              <w:divBdr>
                <w:top w:val="none" w:sz="0" w:space="0" w:color="auto"/>
                <w:left w:val="none" w:sz="0" w:space="0" w:color="auto"/>
                <w:bottom w:val="none" w:sz="0" w:space="0" w:color="auto"/>
                <w:right w:val="none" w:sz="0" w:space="0" w:color="auto"/>
              </w:divBdr>
              <w:divsChild>
                <w:div w:id="1625380852">
                  <w:marLeft w:val="0"/>
                  <w:marRight w:val="0"/>
                  <w:marTop w:val="0"/>
                  <w:marBottom w:val="0"/>
                  <w:divBdr>
                    <w:top w:val="none" w:sz="0" w:space="0" w:color="auto"/>
                    <w:left w:val="none" w:sz="0" w:space="0" w:color="auto"/>
                    <w:bottom w:val="none" w:sz="0" w:space="0" w:color="auto"/>
                    <w:right w:val="none" w:sz="0" w:space="0" w:color="auto"/>
                  </w:divBdr>
                  <w:divsChild>
                    <w:div w:id="20830208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973366463">
      <w:bodyDiv w:val="1"/>
      <w:marLeft w:val="0"/>
      <w:marRight w:val="0"/>
      <w:marTop w:val="0"/>
      <w:marBottom w:val="0"/>
      <w:divBdr>
        <w:top w:val="none" w:sz="0" w:space="0" w:color="auto"/>
        <w:left w:val="none" w:sz="0" w:space="0" w:color="auto"/>
        <w:bottom w:val="none" w:sz="0" w:space="0" w:color="auto"/>
        <w:right w:val="none" w:sz="0" w:space="0" w:color="auto"/>
      </w:divBdr>
    </w:div>
    <w:div w:id="1176267373">
      <w:bodyDiv w:val="1"/>
      <w:marLeft w:val="0"/>
      <w:marRight w:val="0"/>
      <w:marTop w:val="0"/>
      <w:marBottom w:val="0"/>
      <w:divBdr>
        <w:top w:val="none" w:sz="0" w:space="0" w:color="auto"/>
        <w:left w:val="none" w:sz="0" w:space="0" w:color="auto"/>
        <w:bottom w:val="none" w:sz="0" w:space="0" w:color="auto"/>
        <w:right w:val="none" w:sz="0" w:space="0" w:color="auto"/>
      </w:divBdr>
    </w:div>
    <w:div w:id="160553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AppData\Roaming\Microsoft\Templates\Personal%20letterhead.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803B-26EA-40FF-870A-D0EF6A324646}">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3D2D69A8-3077-470C-A001-453F479BB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04731-2B80-4934-A058-BD0BA9AC6042}">
  <ds:schemaRefs>
    <ds:schemaRef ds:uri="http://schemas.microsoft.com/sharepoint/v3/contenttype/forms"/>
  </ds:schemaRefs>
</ds:datastoreItem>
</file>

<file path=customXml/itemProps4.xml><?xml version="1.0" encoding="utf-8"?>
<ds:datastoreItem xmlns:ds="http://schemas.openxmlformats.org/officeDocument/2006/customXml" ds:itemID="{2007C4DE-FA92-4FFD-ACE5-C3B6FA46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letterhead</Template>
  <TotalTime>40</TotalTime>
  <Pages>4</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CALIPHATE CUBS – FILM TREATMENT
Logline: Based on real events. A group of school children are captured by Isis and must escape a terrorist training camp before being indoctrinated into suicide bombers.</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Collier</dc:creator>
  <cp:lastModifiedBy>Mark Collier</cp:lastModifiedBy>
  <cp:revision>37</cp:revision>
  <dcterms:created xsi:type="dcterms:W3CDTF">2019-01-26T15:56:00Z</dcterms:created>
  <dcterms:modified xsi:type="dcterms:W3CDTF">2019-01-26T16:48:00Z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