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67C3" w14:textId="77777777" w:rsidR="002C54A3" w:rsidRPr="00D867B2" w:rsidRDefault="002C54A3" w:rsidP="002C54A3">
      <w:pPr>
        <w:pStyle w:val="Title"/>
        <w:rPr>
          <w:sz w:val="36"/>
          <w:szCs w:val="36"/>
        </w:rPr>
      </w:pPr>
      <w:r w:rsidRPr="00D867B2">
        <w:rPr>
          <w:sz w:val="36"/>
          <w:szCs w:val="36"/>
        </w:rPr>
        <w:t>ASHRAF ALI</w:t>
      </w:r>
    </w:p>
    <w:p w14:paraId="5CD27A9B" w14:textId="77777777" w:rsidR="002C54A3" w:rsidRPr="00D867B2" w:rsidRDefault="002C54A3" w:rsidP="00D867B2">
      <w:pPr>
        <w:spacing w:after="0" w:line="240" w:lineRule="auto"/>
        <w:rPr>
          <w:sz w:val="20"/>
          <w:szCs w:val="20"/>
        </w:rPr>
      </w:pPr>
      <w:r w:rsidRPr="00D867B2">
        <w:rPr>
          <w:sz w:val="20"/>
          <w:szCs w:val="20"/>
        </w:rPr>
        <w:t xml:space="preserve">Ottawa, ON, Canada | Al </w:t>
      </w:r>
      <w:proofErr w:type="spellStart"/>
      <w:r w:rsidRPr="00D867B2">
        <w:rPr>
          <w:sz w:val="20"/>
          <w:szCs w:val="20"/>
        </w:rPr>
        <w:t>Dhaid</w:t>
      </w:r>
      <w:proofErr w:type="spellEnd"/>
      <w:r w:rsidRPr="00D867B2">
        <w:rPr>
          <w:sz w:val="20"/>
          <w:szCs w:val="20"/>
        </w:rPr>
        <w:t>, Sharjah, UAE</w:t>
      </w:r>
    </w:p>
    <w:p w14:paraId="11B67330" w14:textId="20A2591A" w:rsidR="002C54A3" w:rsidRDefault="002C54A3" w:rsidP="00D867B2">
      <w:pPr>
        <w:spacing w:after="0" w:line="240" w:lineRule="auto"/>
      </w:pPr>
      <w:hyperlink r:id="rId6" w:history="1">
        <w:r w:rsidRPr="00D867B2">
          <w:rPr>
            <w:rStyle w:val="Hyperlink"/>
            <w:sz w:val="20"/>
            <w:szCs w:val="20"/>
          </w:rPr>
          <w:t>ashh77@gmail.com</w:t>
        </w:r>
      </w:hyperlink>
      <w:r w:rsidRPr="00D867B2">
        <w:rPr>
          <w:sz w:val="20"/>
          <w:szCs w:val="20"/>
        </w:rPr>
        <w:t xml:space="preserve"> | LinkedIn: </w:t>
      </w:r>
      <w:hyperlink r:id="rId7" w:history="1">
        <w:r w:rsidRPr="00D867B2">
          <w:rPr>
            <w:rStyle w:val="Hyperlink"/>
            <w:sz w:val="20"/>
            <w:szCs w:val="20"/>
          </w:rPr>
          <w:t>www.linkedin.com/in/mediaproduction</w:t>
        </w:r>
      </w:hyperlink>
      <w:r w:rsidRPr="00D867B2">
        <w:rPr>
          <w:sz w:val="20"/>
          <w:szCs w:val="20"/>
        </w:rPr>
        <w:t xml:space="preserve"> | IMDb: </w:t>
      </w:r>
      <w:hyperlink r:id="rId8" w:history="1">
        <w:r w:rsidRPr="00D867B2">
          <w:rPr>
            <w:rStyle w:val="Hyperlink"/>
            <w:sz w:val="20"/>
            <w:szCs w:val="20"/>
          </w:rPr>
          <w:t>https://www.imdb.com/name/nm10667555/</w:t>
        </w:r>
      </w:hyperlink>
      <w:r>
        <w:t xml:space="preserve"> </w:t>
      </w:r>
    </w:p>
    <w:p w14:paraId="1F6DBAFA" w14:textId="77777777" w:rsidR="002C54A3" w:rsidRPr="00D867B2" w:rsidRDefault="002C54A3" w:rsidP="002C54A3">
      <w:pPr>
        <w:pStyle w:val="Heading1"/>
        <w:rPr>
          <w:sz w:val="24"/>
          <w:szCs w:val="24"/>
        </w:rPr>
      </w:pPr>
      <w:r w:rsidRPr="00D867B2">
        <w:rPr>
          <w:sz w:val="24"/>
          <w:szCs w:val="24"/>
        </w:rPr>
        <w:t>PROFESSIONAL SUMMARY</w:t>
      </w:r>
    </w:p>
    <w:p w14:paraId="4FAAC7AF" w14:textId="77777777" w:rsidR="002C54A3" w:rsidRPr="00D867B2" w:rsidRDefault="002C54A3" w:rsidP="002C54A3">
      <w:pPr>
        <w:rPr>
          <w:sz w:val="20"/>
          <w:szCs w:val="20"/>
        </w:rPr>
      </w:pPr>
      <w:r w:rsidRPr="00D867B2">
        <w:rPr>
          <w:sz w:val="20"/>
          <w:szCs w:val="20"/>
        </w:rPr>
        <w:t>Media executive with 19+ years of experience leading TV production, broadcast operations, and content development. Proven track record in launching satellite channels, producing award-winning documentaries and drama series, and managing cross-functional media teams. Adept at combining creative vision with operational and technical excellence. Fluent in English and Arabic, with international experience across Canada and the MENA region.</w:t>
      </w:r>
    </w:p>
    <w:p w14:paraId="65BB6D9F" w14:textId="77777777" w:rsidR="002C54A3" w:rsidRPr="00D867B2" w:rsidRDefault="002C54A3" w:rsidP="002C54A3">
      <w:pPr>
        <w:pStyle w:val="Heading1"/>
        <w:rPr>
          <w:sz w:val="24"/>
          <w:szCs w:val="24"/>
        </w:rPr>
      </w:pPr>
      <w:r w:rsidRPr="00D867B2">
        <w:rPr>
          <w:sz w:val="24"/>
          <w:szCs w:val="24"/>
        </w:rPr>
        <w:t>CORE COMPETENCIES</w:t>
      </w:r>
    </w:p>
    <w:p w14:paraId="62695FED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TV Channel Launch &amp; Programming</w:t>
      </w:r>
    </w:p>
    <w:p w14:paraId="7F91E7E7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Media Production &amp; Post-Production</w:t>
      </w:r>
    </w:p>
    <w:p w14:paraId="1B7A7CD6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Broadcast &amp; Technical Operations</w:t>
      </w:r>
    </w:p>
    <w:p w14:paraId="4513D138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Budgeting &amp; Vendor Management</w:t>
      </w:r>
    </w:p>
    <w:p w14:paraId="244E2305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Team Building &amp; Leadership</w:t>
      </w:r>
    </w:p>
    <w:p w14:paraId="64A229D7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Strategic Content Development</w:t>
      </w:r>
    </w:p>
    <w:p w14:paraId="3C2C11B2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AI in Media Production</w:t>
      </w:r>
    </w:p>
    <w:p w14:paraId="01AFA56C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Bilingual: English &amp; Arabic</w:t>
      </w:r>
    </w:p>
    <w:p w14:paraId="4A69C5D9" w14:textId="77777777" w:rsidR="002C54A3" w:rsidRPr="00D867B2" w:rsidRDefault="002C54A3" w:rsidP="002C54A3">
      <w:pPr>
        <w:pStyle w:val="Heading1"/>
        <w:rPr>
          <w:sz w:val="24"/>
          <w:szCs w:val="24"/>
        </w:rPr>
      </w:pPr>
      <w:r w:rsidRPr="00D867B2">
        <w:rPr>
          <w:sz w:val="24"/>
          <w:szCs w:val="24"/>
        </w:rPr>
        <w:t>PROFESSIONAL EXPERIENCE</w:t>
      </w:r>
    </w:p>
    <w:p w14:paraId="56D7F6B7" w14:textId="77777777" w:rsidR="002C54A3" w:rsidRPr="00D867B2" w:rsidRDefault="002C54A3" w:rsidP="002C54A3">
      <w:pPr>
        <w:pStyle w:val="Heading2"/>
        <w:rPr>
          <w:sz w:val="24"/>
          <w:szCs w:val="24"/>
        </w:rPr>
      </w:pPr>
      <w:r w:rsidRPr="00D867B2">
        <w:rPr>
          <w:sz w:val="24"/>
          <w:szCs w:val="24"/>
        </w:rPr>
        <w:t>Sharq Media Production LLC – Sharjah, UAE</w:t>
      </w:r>
    </w:p>
    <w:p w14:paraId="3620B601" w14:textId="77777777" w:rsidR="002C54A3" w:rsidRPr="00D867B2" w:rsidRDefault="002C54A3" w:rsidP="002C54A3">
      <w:pPr>
        <w:rPr>
          <w:sz w:val="20"/>
          <w:szCs w:val="20"/>
        </w:rPr>
      </w:pPr>
      <w:r w:rsidRPr="00D867B2">
        <w:rPr>
          <w:sz w:val="20"/>
          <w:szCs w:val="20"/>
        </w:rPr>
        <w:t>Founder &amp; Manager | Oct 2024 – Present</w:t>
      </w:r>
    </w:p>
    <w:p w14:paraId="1FF310F1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Founded a production company specializing in drama, documentaries, and AI-assisted content.</w:t>
      </w:r>
    </w:p>
    <w:p w14:paraId="4ADDB974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Directed multi-genre productions, expanding into media distribution and innovative broadcast technologies.</w:t>
      </w:r>
    </w:p>
    <w:p w14:paraId="3720710E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Oversaw all creative, financial, and operational activities.</w:t>
      </w:r>
    </w:p>
    <w:p w14:paraId="729DFEB9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Key Projects:</w:t>
      </w:r>
    </w:p>
    <w:p w14:paraId="3241FAD7" w14:textId="3FDF05BD" w:rsidR="002C54A3" w:rsidRPr="00D867B2" w:rsidRDefault="002C54A3" w:rsidP="00D867B2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D867B2">
        <w:rPr>
          <w:sz w:val="20"/>
          <w:szCs w:val="20"/>
        </w:rPr>
        <w:t xml:space="preserve">Adalat </w:t>
      </w:r>
      <w:proofErr w:type="spellStart"/>
      <w:r w:rsidRPr="00D867B2">
        <w:rPr>
          <w:sz w:val="20"/>
          <w:szCs w:val="20"/>
        </w:rPr>
        <w:t>Alsahra</w:t>
      </w:r>
      <w:proofErr w:type="spellEnd"/>
      <w:r w:rsidRPr="00D867B2">
        <w:rPr>
          <w:sz w:val="20"/>
          <w:szCs w:val="20"/>
        </w:rPr>
        <w:t xml:space="preserve"> (2025): </w:t>
      </w:r>
      <w:hyperlink r:id="rId9" w:history="1">
        <w:r w:rsidRPr="00D867B2">
          <w:rPr>
            <w:rStyle w:val="Hyperlink"/>
            <w:sz w:val="20"/>
            <w:szCs w:val="20"/>
          </w:rPr>
          <w:t>https://vimeo.com/1039605177/ba66bea6ea</w:t>
        </w:r>
      </w:hyperlink>
      <w:r w:rsidRPr="00D867B2">
        <w:rPr>
          <w:sz w:val="20"/>
          <w:szCs w:val="20"/>
        </w:rPr>
        <w:t xml:space="preserve"> </w:t>
      </w:r>
    </w:p>
    <w:p w14:paraId="2840D8DB" w14:textId="69EBFB06" w:rsidR="002C54A3" w:rsidRPr="00D867B2" w:rsidRDefault="002C54A3" w:rsidP="00D867B2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D867B2">
        <w:rPr>
          <w:sz w:val="20"/>
          <w:szCs w:val="20"/>
        </w:rPr>
        <w:t xml:space="preserve">TV Shows: </w:t>
      </w:r>
      <w:hyperlink r:id="rId10" w:history="1">
        <w:r w:rsidRPr="00D867B2">
          <w:rPr>
            <w:rStyle w:val="Hyperlink"/>
            <w:sz w:val="20"/>
            <w:szCs w:val="20"/>
          </w:rPr>
          <w:t>https://vimeo.com/971282167/2c2ce8286d</w:t>
        </w:r>
      </w:hyperlink>
      <w:r w:rsidRPr="00D867B2">
        <w:rPr>
          <w:sz w:val="20"/>
          <w:szCs w:val="20"/>
        </w:rPr>
        <w:t xml:space="preserve">, </w:t>
      </w:r>
      <w:hyperlink r:id="rId11" w:history="1">
        <w:r w:rsidRPr="00D867B2">
          <w:rPr>
            <w:rStyle w:val="Hyperlink"/>
            <w:sz w:val="20"/>
            <w:szCs w:val="20"/>
          </w:rPr>
          <w:t>https://vimeo.com/971279757/5be5669571</w:t>
        </w:r>
      </w:hyperlink>
      <w:r w:rsidRPr="00D867B2">
        <w:rPr>
          <w:sz w:val="20"/>
          <w:szCs w:val="20"/>
        </w:rPr>
        <w:t xml:space="preserve"> </w:t>
      </w:r>
    </w:p>
    <w:p w14:paraId="5ACC1FBA" w14:textId="1B6156A2" w:rsidR="002C54A3" w:rsidRDefault="002C54A3" w:rsidP="00D867B2">
      <w:pPr>
        <w:pStyle w:val="ListBullet"/>
        <w:numPr>
          <w:ilvl w:val="0"/>
          <w:numId w:val="0"/>
        </w:numPr>
        <w:ind w:left="360"/>
      </w:pPr>
      <w:r w:rsidRPr="00D867B2">
        <w:rPr>
          <w:sz w:val="20"/>
          <w:szCs w:val="20"/>
        </w:rPr>
        <w:t xml:space="preserve">Documentaries: </w:t>
      </w:r>
      <w:hyperlink r:id="rId12" w:history="1">
        <w:r w:rsidRPr="00D867B2">
          <w:rPr>
            <w:rStyle w:val="Hyperlink"/>
            <w:sz w:val="20"/>
            <w:szCs w:val="20"/>
          </w:rPr>
          <w:t>https://vimeo.com/1081245189/3bea8008ce</w:t>
        </w:r>
      </w:hyperlink>
      <w:r>
        <w:t xml:space="preserve"> </w:t>
      </w:r>
    </w:p>
    <w:p w14:paraId="63E9F810" w14:textId="77777777" w:rsidR="002C54A3" w:rsidRPr="00D867B2" w:rsidRDefault="002C54A3" w:rsidP="002C54A3">
      <w:pPr>
        <w:pStyle w:val="Heading2"/>
        <w:rPr>
          <w:sz w:val="24"/>
          <w:szCs w:val="24"/>
        </w:rPr>
      </w:pPr>
      <w:r w:rsidRPr="00D867B2">
        <w:rPr>
          <w:sz w:val="24"/>
          <w:szCs w:val="24"/>
        </w:rPr>
        <w:t xml:space="preserve">Sharjah Broadcasting Authority – Al </w:t>
      </w:r>
      <w:proofErr w:type="spellStart"/>
      <w:r w:rsidRPr="00D867B2">
        <w:rPr>
          <w:sz w:val="24"/>
          <w:szCs w:val="24"/>
        </w:rPr>
        <w:t>Wousta</w:t>
      </w:r>
      <w:proofErr w:type="spellEnd"/>
      <w:r w:rsidRPr="00D867B2">
        <w:rPr>
          <w:sz w:val="24"/>
          <w:szCs w:val="24"/>
        </w:rPr>
        <w:t xml:space="preserve"> TV – UAE</w:t>
      </w:r>
    </w:p>
    <w:p w14:paraId="21DE6152" w14:textId="77777777" w:rsidR="002C54A3" w:rsidRPr="00D867B2" w:rsidRDefault="002C54A3" w:rsidP="002C54A3">
      <w:pPr>
        <w:rPr>
          <w:sz w:val="20"/>
          <w:szCs w:val="20"/>
        </w:rPr>
      </w:pPr>
      <w:r w:rsidRPr="00D867B2">
        <w:rPr>
          <w:sz w:val="20"/>
          <w:szCs w:val="20"/>
        </w:rPr>
        <w:t>Head of TV Programs | Jan 2016 – Oct 2024</w:t>
      </w:r>
    </w:p>
    <w:p w14:paraId="6B4842A8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 xml:space="preserve">Spearheaded the launch of Al </w:t>
      </w:r>
      <w:proofErr w:type="spellStart"/>
      <w:r w:rsidRPr="00D867B2">
        <w:rPr>
          <w:sz w:val="20"/>
          <w:szCs w:val="20"/>
        </w:rPr>
        <w:t>Wousta</w:t>
      </w:r>
      <w:proofErr w:type="spellEnd"/>
      <w:r w:rsidRPr="00D867B2">
        <w:rPr>
          <w:sz w:val="20"/>
          <w:szCs w:val="20"/>
        </w:rPr>
        <w:t xml:space="preserve"> TV and served as Head of Programs.</w:t>
      </w:r>
    </w:p>
    <w:p w14:paraId="4E3205E4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Produced over 168 programs and 10+ documentaries and films.</w:t>
      </w:r>
    </w:p>
    <w:p w14:paraId="7018D42A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Played a key role in launching SBA’s first English-language radio station.</w:t>
      </w:r>
    </w:p>
    <w:p w14:paraId="03905562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lastRenderedPageBreak/>
        <w:t>Highlighted Productions:</w:t>
      </w:r>
    </w:p>
    <w:p w14:paraId="53284979" w14:textId="22410106" w:rsidR="002C54A3" w:rsidRPr="00D867B2" w:rsidRDefault="002C54A3" w:rsidP="00D867B2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D867B2">
        <w:rPr>
          <w:sz w:val="20"/>
          <w:szCs w:val="20"/>
        </w:rPr>
        <w:t xml:space="preserve">Sir Bu Nu’ayr Island (2023): </w:t>
      </w:r>
      <w:hyperlink r:id="rId13" w:history="1">
        <w:r w:rsidRPr="00D867B2">
          <w:rPr>
            <w:rStyle w:val="Hyperlink"/>
            <w:sz w:val="20"/>
            <w:szCs w:val="20"/>
          </w:rPr>
          <w:t>https://vimeo.com/825781851/9c45da2450</w:t>
        </w:r>
      </w:hyperlink>
      <w:r w:rsidRPr="00D867B2">
        <w:rPr>
          <w:sz w:val="20"/>
          <w:szCs w:val="20"/>
        </w:rPr>
        <w:t xml:space="preserve"> </w:t>
      </w:r>
    </w:p>
    <w:p w14:paraId="4B977BA0" w14:textId="32D10498" w:rsidR="002C54A3" w:rsidRPr="00D867B2" w:rsidRDefault="002C54A3" w:rsidP="00D867B2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D867B2">
        <w:rPr>
          <w:sz w:val="20"/>
          <w:szCs w:val="20"/>
        </w:rPr>
        <w:t xml:space="preserve">Sharjah Safari (2022): </w:t>
      </w:r>
      <w:hyperlink r:id="rId14" w:history="1">
        <w:r w:rsidRPr="00D867B2">
          <w:rPr>
            <w:rStyle w:val="Hyperlink"/>
            <w:sz w:val="20"/>
            <w:szCs w:val="20"/>
          </w:rPr>
          <w:t>https://vimeo.com/755064924/f8fe4d6a64</w:t>
        </w:r>
      </w:hyperlink>
      <w:r w:rsidRPr="00D867B2">
        <w:rPr>
          <w:sz w:val="20"/>
          <w:szCs w:val="20"/>
        </w:rPr>
        <w:t xml:space="preserve"> </w:t>
      </w:r>
    </w:p>
    <w:p w14:paraId="0D6E8CB5" w14:textId="17AA04A7" w:rsidR="002C54A3" w:rsidRPr="00D867B2" w:rsidRDefault="002C54A3" w:rsidP="00D867B2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D867B2">
        <w:rPr>
          <w:sz w:val="20"/>
          <w:szCs w:val="20"/>
        </w:rPr>
        <w:t xml:space="preserve">Khorfakkan (2020): </w:t>
      </w:r>
      <w:hyperlink r:id="rId15" w:history="1">
        <w:r w:rsidRPr="00D867B2">
          <w:rPr>
            <w:rStyle w:val="Hyperlink"/>
            <w:sz w:val="20"/>
            <w:szCs w:val="20"/>
          </w:rPr>
          <w:t>https://vimeo.com/646467152/7edf5245e0</w:t>
        </w:r>
      </w:hyperlink>
      <w:r w:rsidRPr="00D867B2">
        <w:rPr>
          <w:sz w:val="20"/>
          <w:szCs w:val="20"/>
        </w:rPr>
        <w:t xml:space="preserve"> </w:t>
      </w:r>
    </w:p>
    <w:p w14:paraId="6518BE97" w14:textId="70812E71" w:rsidR="002C54A3" w:rsidRPr="00D867B2" w:rsidRDefault="002C54A3" w:rsidP="00D867B2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D867B2">
        <w:rPr>
          <w:sz w:val="20"/>
          <w:szCs w:val="20"/>
        </w:rPr>
        <w:t xml:space="preserve">Falaj Al </w:t>
      </w:r>
      <w:proofErr w:type="spellStart"/>
      <w:r w:rsidRPr="00D867B2">
        <w:rPr>
          <w:sz w:val="20"/>
          <w:szCs w:val="20"/>
        </w:rPr>
        <w:t>Dhaid</w:t>
      </w:r>
      <w:proofErr w:type="spellEnd"/>
      <w:r w:rsidRPr="00D867B2">
        <w:rPr>
          <w:sz w:val="20"/>
          <w:szCs w:val="20"/>
        </w:rPr>
        <w:t xml:space="preserve"> (2019): </w:t>
      </w:r>
      <w:hyperlink r:id="rId16" w:history="1">
        <w:r w:rsidRPr="00D867B2">
          <w:rPr>
            <w:rStyle w:val="Hyperlink"/>
            <w:sz w:val="20"/>
            <w:szCs w:val="20"/>
          </w:rPr>
          <w:t>https://youtu.be/zr42mr86L-A</w:t>
        </w:r>
      </w:hyperlink>
      <w:r w:rsidRPr="00D867B2">
        <w:rPr>
          <w:sz w:val="20"/>
          <w:szCs w:val="20"/>
        </w:rPr>
        <w:t xml:space="preserve"> </w:t>
      </w:r>
    </w:p>
    <w:p w14:paraId="01548199" w14:textId="26DF9299" w:rsidR="002C54A3" w:rsidRPr="00D867B2" w:rsidRDefault="002C54A3" w:rsidP="00D867B2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D867B2">
        <w:rPr>
          <w:sz w:val="20"/>
          <w:szCs w:val="20"/>
        </w:rPr>
        <w:t xml:space="preserve">Quran Academy (2018): </w:t>
      </w:r>
      <w:hyperlink r:id="rId17" w:history="1">
        <w:r w:rsidRPr="00D867B2">
          <w:rPr>
            <w:rStyle w:val="Hyperlink"/>
            <w:sz w:val="20"/>
            <w:szCs w:val="20"/>
          </w:rPr>
          <w:t>https://youtu.be/f0OjkTcQFXE</w:t>
        </w:r>
      </w:hyperlink>
      <w:r w:rsidRPr="00D867B2">
        <w:rPr>
          <w:sz w:val="20"/>
          <w:szCs w:val="20"/>
        </w:rPr>
        <w:t xml:space="preserve"> </w:t>
      </w:r>
    </w:p>
    <w:p w14:paraId="21FC7CC9" w14:textId="77777777" w:rsidR="002C54A3" w:rsidRPr="00D867B2" w:rsidRDefault="002C54A3" w:rsidP="002C54A3">
      <w:pPr>
        <w:pStyle w:val="Heading2"/>
        <w:rPr>
          <w:sz w:val="24"/>
          <w:szCs w:val="24"/>
        </w:rPr>
      </w:pPr>
      <w:r w:rsidRPr="00D867B2">
        <w:rPr>
          <w:sz w:val="24"/>
          <w:szCs w:val="24"/>
        </w:rPr>
        <w:t>Creative Media Solutions (CMS) – Dubai, UAE</w:t>
      </w:r>
    </w:p>
    <w:p w14:paraId="6E4BF951" w14:textId="77777777" w:rsidR="002C54A3" w:rsidRPr="00D867B2" w:rsidRDefault="002C54A3" w:rsidP="002C54A3">
      <w:pPr>
        <w:rPr>
          <w:sz w:val="20"/>
          <w:szCs w:val="20"/>
        </w:rPr>
      </w:pPr>
      <w:r w:rsidRPr="00D867B2">
        <w:rPr>
          <w:sz w:val="20"/>
          <w:szCs w:val="20"/>
        </w:rPr>
        <w:t>Chief Operating Officer | Jan 2009 – Jan 2016</w:t>
      </w:r>
    </w:p>
    <w:p w14:paraId="73A89D02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Led multi-country broadcast projects and launched satellite TV channels across the MENA region.</w:t>
      </w:r>
    </w:p>
    <w:p w14:paraId="269C52A2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Oversaw teams of 60+ media professionals and managed full project lifecycles.</w:t>
      </w:r>
    </w:p>
    <w:p w14:paraId="561AE2E6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Channel Launches:</w:t>
      </w:r>
    </w:p>
    <w:p w14:paraId="607F676C" w14:textId="6A07C0A3" w:rsidR="002C54A3" w:rsidRPr="00D867B2" w:rsidRDefault="002C54A3" w:rsidP="00D867B2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D867B2">
        <w:rPr>
          <w:sz w:val="20"/>
          <w:szCs w:val="20"/>
        </w:rPr>
        <w:t>Libya’s Channel – Jordan &amp; Libya (2015)</w:t>
      </w:r>
    </w:p>
    <w:p w14:paraId="12AF7A38" w14:textId="46760AE0" w:rsidR="002C54A3" w:rsidRPr="00D867B2" w:rsidRDefault="002C54A3" w:rsidP="00D867B2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proofErr w:type="spellStart"/>
      <w:r w:rsidRPr="00D867B2">
        <w:rPr>
          <w:sz w:val="20"/>
          <w:szCs w:val="20"/>
        </w:rPr>
        <w:t>Sharqiya</w:t>
      </w:r>
      <w:proofErr w:type="spellEnd"/>
      <w:r w:rsidRPr="00D867B2">
        <w:rPr>
          <w:sz w:val="20"/>
          <w:szCs w:val="20"/>
        </w:rPr>
        <w:t xml:space="preserve"> Channel – UAE (ISO 9001 Certified)</w:t>
      </w:r>
    </w:p>
    <w:p w14:paraId="70F083F8" w14:textId="398C0F2A" w:rsidR="002C54A3" w:rsidRPr="00D867B2" w:rsidRDefault="002C54A3" w:rsidP="00D867B2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D867B2">
        <w:rPr>
          <w:sz w:val="20"/>
          <w:szCs w:val="20"/>
        </w:rPr>
        <w:t xml:space="preserve">Libya </w:t>
      </w:r>
      <w:proofErr w:type="spellStart"/>
      <w:r w:rsidRPr="00D867B2">
        <w:rPr>
          <w:sz w:val="20"/>
          <w:szCs w:val="20"/>
        </w:rPr>
        <w:t>Alahrar</w:t>
      </w:r>
      <w:proofErr w:type="spellEnd"/>
      <w:r w:rsidRPr="00D867B2">
        <w:rPr>
          <w:sz w:val="20"/>
          <w:szCs w:val="20"/>
        </w:rPr>
        <w:t xml:space="preserve"> TV – Qatar</w:t>
      </w:r>
    </w:p>
    <w:p w14:paraId="5603A1D3" w14:textId="4D2E854A" w:rsidR="002C54A3" w:rsidRPr="00D867B2" w:rsidRDefault="002C54A3" w:rsidP="00D867B2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D867B2">
        <w:rPr>
          <w:sz w:val="20"/>
          <w:szCs w:val="20"/>
        </w:rPr>
        <w:t>Al Rayyan Channel – Qatar</w:t>
      </w:r>
    </w:p>
    <w:p w14:paraId="646408AC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Content Projects:</w:t>
      </w:r>
    </w:p>
    <w:p w14:paraId="6CAD9356" w14:textId="0CBC4938" w:rsidR="002C54A3" w:rsidRPr="00D867B2" w:rsidRDefault="002C54A3" w:rsidP="00D867B2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D867B2">
        <w:rPr>
          <w:sz w:val="20"/>
          <w:szCs w:val="20"/>
        </w:rPr>
        <w:t xml:space="preserve">Al Batal (FOX Movies): </w:t>
      </w:r>
      <w:hyperlink r:id="rId18" w:history="1">
        <w:r w:rsidRPr="00D867B2">
          <w:rPr>
            <w:rStyle w:val="Hyperlink"/>
            <w:sz w:val="20"/>
            <w:szCs w:val="20"/>
          </w:rPr>
          <w:t>https://www.youtube.com/watch?v=OW_5IAnO2BQ</w:t>
        </w:r>
      </w:hyperlink>
      <w:r w:rsidRPr="00D867B2">
        <w:rPr>
          <w:sz w:val="20"/>
          <w:szCs w:val="20"/>
        </w:rPr>
        <w:t xml:space="preserve"> </w:t>
      </w:r>
    </w:p>
    <w:p w14:paraId="59FA36D0" w14:textId="2E519AF3" w:rsidR="002C54A3" w:rsidRPr="00D867B2" w:rsidRDefault="002C54A3" w:rsidP="00D867B2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D867B2">
        <w:rPr>
          <w:sz w:val="20"/>
          <w:szCs w:val="20"/>
        </w:rPr>
        <w:t xml:space="preserve">Marriage Fund PSAs: </w:t>
      </w:r>
      <w:hyperlink r:id="rId19" w:history="1">
        <w:r w:rsidRPr="00D867B2">
          <w:rPr>
            <w:rStyle w:val="Hyperlink"/>
            <w:sz w:val="20"/>
            <w:szCs w:val="20"/>
          </w:rPr>
          <w:t>https://youtu.be/k-KOJ-pR8bg</w:t>
        </w:r>
      </w:hyperlink>
      <w:r w:rsidRPr="00D867B2">
        <w:rPr>
          <w:sz w:val="20"/>
          <w:szCs w:val="20"/>
        </w:rPr>
        <w:t xml:space="preserve"> </w:t>
      </w:r>
    </w:p>
    <w:p w14:paraId="6F15AB0B" w14:textId="0BB21933" w:rsidR="002C54A3" w:rsidRPr="00D867B2" w:rsidRDefault="002C54A3" w:rsidP="00D867B2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D867B2">
        <w:rPr>
          <w:sz w:val="20"/>
          <w:szCs w:val="20"/>
        </w:rPr>
        <w:t xml:space="preserve">Thalassemia Documentary: </w:t>
      </w:r>
      <w:hyperlink r:id="rId20" w:history="1">
        <w:r w:rsidRPr="00D867B2">
          <w:rPr>
            <w:rStyle w:val="Hyperlink"/>
            <w:sz w:val="20"/>
            <w:szCs w:val="20"/>
          </w:rPr>
          <w:t>https://youtu.be/mkoyPQkIdgQ</w:t>
        </w:r>
      </w:hyperlink>
      <w:r w:rsidRPr="00D867B2">
        <w:rPr>
          <w:sz w:val="20"/>
          <w:szCs w:val="20"/>
        </w:rPr>
        <w:t xml:space="preserve"> </w:t>
      </w:r>
    </w:p>
    <w:p w14:paraId="2D4FAAE6" w14:textId="77777777" w:rsidR="002C54A3" w:rsidRPr="00D867B2" w:rsidRDefault="002C54A3" w:rsidP="002C54A3">
      <w:pPr>
        <w:pStyle w:val="Heading2"/>
        <w:rPr>
          <w:sz w:val="24"/>
          <w:szCs w:val="24"/>
        </w:rPr>
      </w:pPr>
      <w:r w:rsidRPr="00D867B2">
        <w:rPr>
          <w:sz w:val="24"/>
          <w:szCs w:val="24"/>
        </w:rPr>
        <w:t xml:space="preserve">Al </w:t>
      </w:r>
      <w:proofErr w:type="spellStart"/>
      <w:r w:rsidRPr="00D867B2">
        <w:rPr>
          <w:sz w:val="24"/>
          <w:szCs w:val="24"/>
        </w:rPr>
        <w:t>Waha</w:t>
      </w:r>
      <w:proofErr w:type="spellEnd"/>
      <w:r w:rsidRPr="00D867B2">
        <w:rPr>
          <w:sz w:val="24"/>
          <w:szCs w:val="24"/>
        </w:rPr>
        <w:t xml:space="preserve"> TV – Dubai Media City, UAE</w:t>
      </w:r>
    </w:p>
    <w:p w14:paraId="645C1497" w14:textId="77777777" w:rsidR="002C54A3" w:rsidRPr="00D867B2" w:rsidRDefault="002C54A3" w:rsidP="002C54A3">
      <w:pPr>
        <w:rPr>
          <w:sz w:val="20"/>
          <w:szCs w:val="20"/>
        </w:rPr>
      </w:pPr>
      <w:r w:rsidRPr="00D867B2">
        <w:rPr>
          <w:sz w:val="20"/>
          <w:szCs w:val="20"/>
        </w:rPr>
        <w:t>Operations &amp; Scheduling Manager | May 2005 – Dec 2008</w:t>
      </w:r>
    </w:p>
    <w:p w14:paraId="3B8ED94B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Managed daily broadcast schedules and content workflows.</w:t>
      </w:r>
    </w:p>
    <w:p w14:paraId="7232F66C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Produced cultural programming and oversaw technical integrations with OSN and mobile services.</w:t>
      </w:r>
    </w:p>
    <w:p w14:paraId="282487D2" w14:textId="77777777" w:rsidR="002C54A3" w:rsidRPr="00D867B2" w:rsidRDefault="002C54A3" w:rsidP="002C54A3">
      <w:pPr>
        <w:pStyle w:val="Heading2"/>
        <w:rPr>
          <w:sz w:val="24"/>
          <w:szCs w:val="24"/>
        </w:rPr>
      </w:pPr>
      <w:r w:rsidRPr="00D867B2">
        <w:rPr>
          <w:sz w:val="24"/>
          <w:szCs w:val="24"/>
        </w:rPr>
        <w:t>ACNielsen Ltd. – Ontario, Canada</w:t>
      </w:r>
    </w:p>
    <w:p w14:paraId="1C7B3D10" w14:textId="77777777" w:rsidR="002C54A3" w:rsidRPr="00D867B2" w:rsidRDefault="002C54A3" w:rsidP="002C54A3">
      <w:pPr>
        <w:rPr>
          <w:sz w:val="20"/>
          <w:szCs w:val="20"/>
        </w:rPr>
      </w:pPr>
      <w:r w:rsidRPr="00D867B2">
        <w:rPr>
          <w:sz w:val="20"/>
          <w:szCs w:val="20"/>
        </w:rPr>
        <w:t>Data Coordinator / Specialist | Apr 2001 – Apr 2005</w:t>
      </w:r>
    </w:p>
    <w:p w14:paraId="3EE24403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Coordinated weekly marketing data from over 10,000 retail outlets.</w:t>
      </w:r>
    </w:p>
    <w:p w14:paraId="0957FF95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Trained 300+ field agents and managed mobile data collection systems.</w:t>
      </w:r>
    </w:p>
    <w:p w14:paraId="0FF4BE77" w14:textId="77777777" w:rsidR="002C54A3" w:rsidRPr="00D867B2" w:rsidRDefault="002C54A3" w:rsidP="002C54A3">
      <w:pPr>
        <w:pStyle w:val="Heading1"/>
        <w:rPr>
          <w:sz w:val="24"/>
          <w:szCs w:val="24"/>
        </w:rPr>
      </w:pPr>
      <w:r w:rsidRPr="00D867B2">
        <w:rPr>
          <w:sz w:val="24"/>
          <w:szCs w:val="24"/>
        </w:rPr>
        <w:t>EDUCATION</w:t>
      </w:r>
    </w:p>
    <w:p w14:paraId="3B3B8BB6" w14:textId="77777777" w:rsidR="002C54A3" w:rsidRPr="00D867B2" w:rsidRDefault="002C54A3" w:rsidP="00D867B2">
      <w:pPr>
        <w:spacing w:after="0" w:line="240" w:lineRule="auto"/>
        <w:rPr>
          <w:sz w:val="20"/>
          <w:szCs w:val="20"/>
        </w:rPr>
      </w:pPr>
      <w:r w:rsidRPr="00D867B2">
        <w:rPr>
          <w:sz w:val="20"/>
          <w:szCs w:val="20"/>
        </w:rPr>
        <w:t>Centennial College of Applied Arts &amp; Technology – Toronto, ON, Canada</w:t>
      </w:r>
    </w:p>
    <w:p w14:paraId="766B8C99" w14:textId="77777777" w:rsidR="002C54A3" w:rsidRPr="00D867B2" w:rsidRDefault="002C54A3" w:rsidP="00D867B2">
      <w:pPr>
        <w:spacing w:after="0" w:line="240" w:lineRule="auto"/>
        <w:rPr>
          <w:sz w:val="20"/>
          <w:szCs w:val="20"/>
        </w:rPr>
      </w:pPr>
      <w:r w:rsidRPr="00D867B2">
        <w:rPr>
          <w:sz w:val="20"/>
          <w:szCs w:val="20"/>
        </w:rPr>
        <w:t>Diploma in Computer Hardware Technology | GPA: 3.78</w:t>
      </w:r>
    </w:p>
    <w:p w14:paraId="16FDAE5D" w14:textId="77777777" w:rsidR="002C54A3" w:rsidRPr="00D867B2" w:rsidRDefault="002C54A3" w:rsidP="002C54A3">
      <w:pPr>
        <w:pStyle w:val="Heading1"/>
        <w:rPr>
          <w:sz w:val="24"/>
          <w:szCs w:val="24"/>
        </w:rPr>
      </w:pPr>
      <w:r w:rsidRPr="00D867B2">
        <w:rPr>
          <w:sz w:val="24"/>
          <w:szCs w:val="24"/>
        </w:rPr>
        <w:t>AWARDS &amp; RECOGNITION</w:t>
      </w:r>
    </w:p>
    <w:p w14:paraId="1D16E51A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33+ regional and international awards for film and TV excellence</w:t>
      </w:r>
    </w:p>
    <w:p w14:paraId="125FDC95" w14:textId="77777777" w:rsidR="002C54A3" w:rsidRPr="00D867B2" w:rsidRDefault="002C54A3" w:rsidP="002C54A3">
      <w:pPr>
        <w:pStyle w:val="ListBullet"/>
        <w:rPr>
          <w:sz w:val="20"/>
          <w:szCs w:val="20"/>
        </w:rPr>
      </w:pPr>
      <w:r w:rsidRPr="00D867B2">
        <w:rPr>
          <w:sz w:val="20"/>
          <w:szCs w:val="20"/>
        </w:rPr>
        <w:t>6 International Awards for Sir Bu Nu’ayr Island Documentary</w:t>
      </w:r>
    </w:p>
    <w:p w14:paraId="029DF435" w14:textId="77777777" w:rsidR="002C54A3" w:rsidRPr="00D867B2" w:rsidRDefault="002C54A3" w:rsidP="002C54A3">
      <w:pPr>
        <w:pStyle w:val="Heading1"/>
        <w:rPr>
          <w:sz w:val="24"/>
          <w:szCs w:val="24"/>
        </w:rPr>
      </w:pPr>
      <w:r w:rsidRPr="00D867B2">
        <w:rPr>
          <w:sz w:val="24"/>
          <w:szCs w:val="24"/>
        </w:rPr>
        <w:t>REFERENCES</w:t>
      </w:r>
    </w:p>
    <w:p w14:paraId="0F9189BA" w14:textId="3819C3B1" w:rsidR="00E03A02" w:rsidRPr="00551B6A" w:rsidRDefault="002C54A3" w:rsidP="00D867B2">
      <w:pPr>
        <w:rPr>
          <w:sz w:val="20"/>
          <w:szCs w:val="20"/>
        </w:rPr>
      </w:pPr>
      <w:r w:rsidRPr="00D867B2">
        <w:rPr>
          <w:sz w:val="20"/>
          <w:szCs w:val="20"/>
        </w:rPr>
        <w:t>Available upon request.</w:t>
      </w:r>
    </w:p>
    <w:sectPr w:rsidR="00E03A02" w:rsidRPr="00551B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756181">
    <w:abstractNumId w:val="8"/>
  </w:num>
  <w:num w:numId="2" w16cid:durableId="912663442">
    <w:abstractNumId w:val="6"/>
  </w:num>
  <w:num w:numId="3" w16cid:durableId="944850467">
    <w:abstractNumId w:val="5"/>
  </w:num>
  <w:num w:numId="4" w16cid:durableId="1321613181">
    <w:abstractNumId w:val="4"/>
  </w:num>
  <w:num w:numId="5" w16cid:durableId="20058504">
    <w:abstractNumId w:val="7"/>
  </w:num>
  <w:num w:numId="6" w16cid:durableId="1235242921">
    <w:abstractNumId w:val="3"/>
  </w:num>
  <w:num w:numId="7" w16cid:durableId="954749192">
    <w:abstractNumId w:val="2"/>
  </w:num>
  <w:num w:numId="8" w16cid:durableId="1109854101">
    <w:abstractNumId w:val="1"/>
  </w:num>
  <w:num w:numId="9" w16cid:durableId="62523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0ED5"/>
    <w:rsid w:val="0029639D"/>
    <w:rsid w:val="002C54A3"/>
    <w:rsid w:val="00326F90"/>
    <w:rsid w:val="00551B6A"/>
    <w:rsid w:val="00835431"/>
    <w:rsid w:val="008E1313"/>
    <w:rsid w:val="00AA1D8D"/>
    <w:rsid w:val="00B47730"/>
    <w:rsid w:val="00CB0664"/>
    <w:rsid w:val="00D867B2"/>
    <w:rsid w:val="00E03A02"/>
    <w:rsid w:val="00EB1C48"/>
    <w:rsid w:val="00FA79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7F9E18"/>
  <w14:defaultImageDpi w14:val="300"/>
  <w15:docId w15:val="{5910779A-2FCF-DC46-902A-65C30879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51B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B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B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db.com/name/nm10667555/" TargetMode="External"/><Relationship Id="rId13" Type="http://schemas.openxmlformats.org/officeDocument/2006/relationships/hyperlink" Target="https://vimeo.com/825781851/9c45da2450" TargetMode="External"/><Relationship Id="rId18" Type="http://schemas.openxmlformats.org/officeDocument/2006/relationships/hyperlink" Target="https://www.youtube.com/watch?v=OW_5IAnO2BQ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linkedin.com/in/mediaproduction" TargetMode="External"/><Relationship Id="rId12" Type="http://schemas.openxmlformats.org/officeDocument/2006/relationships/hyperlink" Target="https://vimeo.com/1081245189/3bea8008ce" TargetMode="External"/><Relationship Id="rId17" Type="http://schemas.openxmlformats.org/officeDocument/2006/relationships/hyperlink" Target="https://youtu.be/f0OjkTcQFX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zr42mr86L-A" TargetMode="External"/><Relationship Id="rId20" Type="http://schemas.openxmlformats.org/officeDocument/2006/relationships/hyperlink" Target="https://youtu.be/mkoyPQkIdgQ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shh77@gmail.com" TargetMode="External"/><Relationship Id="rId11" Type="http://schemas.openxmlformats.org/officeDocument/2006/relationships/hyperlink" Target="https://vimeo.com/971279757/5be56695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meo.com/646467152/7edf5245e0" TargetMode="External"/><Relationship Id="rId10" Type="http://schemas.openxmlformats.org/officeDocument/2006/relationships/hyperlink" Target="https://vimeo.com/971282167/2c2ce8286d" TargetMode="External"/><Relationship Id="rId19" Type="http://schemas.openxmlformats.org/officeDocument/2006/relationships/hyperlink" Target="https://youtu.be/k-KOJ-pR8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1039605177/ba66bea6ea" TargetMode="External"/><Relationship Id="rId14" Type="http://schemas.openxmlformats.org/officeDocument/2006/relationships/hyperlink" Target="https://vimeo.com/755064924/f8fe4d6a6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Ashraf Ali</cp:lastModifiedBy>
  <cp:revision>5</cp:revision>
  <dcterms:created xsi:type="dcterms:W3CDTF">2013-12-23T23:15:00Z</dcterms:created>
  <dcterms:modified xsi:type="dcterms:W3CDTF">2025-05-28T09:18:00Z</dcterms:modified>
  <cp:category/>
</cp:coreProperties>
</file>